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AA9" w:rsidRPr="002B024E" w:rsidRDefault="00344AA9" w:rsidP="002B024E">
      <w:pPr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2B024E">
        <w:rPr>
          <w:rFonts w:ascii="Times New Roman" w:hAnsi="Times New Roman" w:cs="Times New Roman"/>
          <w:b/>
          <w:bCs/>
          <w:sz w:val="28"/>
          <w:szCs w:val="28"/>
        </w:rPr>
        <w:t>В чем разница между инструктажем и обучением по охране труда</w:t>
      </w:r>
    </w:p>
    <w:p w:rsidR="00344AA9" w:rsidRPr="002B024E" w:rsidRDefault="002B024E" w:rsidP="002B024E">
      <w:pPr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4AA9" w:rsidRPr="002B024E">
        <w:rPr>
          <w:rFonts w:ascii="Times New Roman" w:hAnsi="Times New Roman" w:cs="Times New Roman"/>
          <w:sz w:val="28"/>
          <w:szCs w:val="28"/>
        </w:rPr>
        <w:t xml:space="preserve">В нормативных документах по охране труда часто встречаются термины "инструктаж" и "обучение по охране труда". Причем работодатели нередко ставят между ними знак равенства. Разберемся, почему этого нельзя делать и в чем отличия. </w:t>
      </w:r>
    </w:p>
    <w:p w:rsidR="00344AA9" w:rsidRDefault="00C31678">
      <w:pPr>
        <w:spacing w:after="280" w:afterAutospacing="1"/>
      </w:pPr>
      <w:r>
        <w:rPr>
          <w:noProof/>
        </w:rPr>
        <w:drawing>
          <wp:inline distT="0" distB="0" distL="0" distR="0">
            <wp:extent cx="5943600" cy="6286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8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AA9" w:rsidRDefault="00C31678">
      <w:pPr>
        <w:spacing w:after="280" w:afterAutospacing="1"/>
      </w:pPr>
      <w:r>
        <w:rPr>
          <w:noProof/>
        </w:rPr>
        <w:lastRenderedPageBreak/>
        <w:drawing>
          <wp:inline distT="0" distB="0" distL="0" distR="0">
            <wp:extent cx="5876925" cy="57721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577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AA9" w:rsidRDefault="00344AA9">
      <w:pPr>
        <w:spacing w:after="280" w:afterAutospacing="1"/>
      </w:pPr>
      <w:r>
        <w:t xml:space="preserve">  </w:t>
      </w:r>
    </w:p>
    <w:sectPr w:rsidR="00344AA9" w:rsidSect="002B024E">
      <w:pgSz w:w="12240" w:h="15840"/>
      <w:pgMar w:top="1440" w:right="10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2B024E"/>
    <w:rsid w:val="00344AA9"/>
    <w:rsid w:val="00C31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2018-07-03T09:40:00Z</dcterms:created>
  <dcterms:modified xsi:type="dcterms:W3CDTF">2018-07-03T09:40:00Z</dcterms:modified>
</cp:coreProperties>
</file>