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5168">
      <w:pPr>
        <w:spacing w:after="280" w:afterAutospacing="1"/>
      </w:pPr>
      <w:r>
        <w:t>Полезная шпаргалка</w:t>
      </w:r>
    </w:p>
    <w:p w:rsidR="00FA5168" w:rsidRDefault="00FA5168">
      <w:pPr>
        <w:spacing w:after="280" w:afterAutospacing="1"/>
      </w:pPr>
      <w:r>
        <w:rPr>
          <w:b/>
          <w:bCs/>
        </w:rPr>
        <w:t xml:space="preserve">Порядок обучения по охране труда </w:t>
      </w:r>
      <w:r>
        <w:br/>
      </w:r>
      <w:r>
        <w:br/>
      </w:r>
      <w:r w:rsidR="00026AF1">
        <w:rPr>
          <w:noProof/>
        </w:rPr>
        <w:drawing>
          <wp:inline distT="0" distB="0" distL="0" distR="0">
            <wp:extent cx="3609975" cy="82296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 </w:t>
      </w:r>
    </w:p>
    <w:sectPr w:rsidR="00FA5168" w:rsidSect="001A16C3">
      <w:pgSz w:w="12240" w:h="15840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026AF1"/>
    <w:rsid w:val="001A16C3"/>
    <w:rsid w:val="00FA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2018-07-03T08:07:00Z</dcterms:created>
  <dcterms:modified xsi:type="dcterms:W3CDTF">2018-07-03T08:07:00Z</dcterms:modified>
</cp:coreProperties>
</file>