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421D64">
      <w:pPr>
        <w:pStyle w:val="electron-p"/>
        <w:spacing w:after="280" w:afterAutospacing="1"/>
      </w:pPr>
      <w:r>
        <w:t>Электронный журнал</w:t>
      </w:r>
    </w:p>
    <w:p w:rsidR="00000000" w:rsidRDefault="00CF475E">
      <w:pPr>
        <w:spacing w:after="280" w:afterAutospacing="1"/>
      </w:pPr>
      <w:r>
        <w:rPr>
          <w:noProof/>
        </w:rPr>
        <w:drawing>
          <wp:inline distT="0" distB="0" distL="0" distR="0">
            <wp:extent cx="2095500" cy="304800"/>
            <wp:effectExtent l="19050" t="0" r="0" b="0"/>
            <wp:docPr id="1" name="Рисунок 1" descr="Электронный журнал «Справочник специалиста по охране труда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Электронный журнал «Справочник специалиста по охране труда»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421D64">
      <w:pPr>
        <w:spacing w:after="280" w:afterAutospacing="1"/>
      </w:pPr>
      <w:r>
        <w:t>Обучение по охране труда / локальные документы</w:t>
      </w:r>
    </w:p>
    <w:p w:rsidR="00000000" w:rsidRDefault="00421D64">
      <w:pPr>
        <w:spacing w:after="280" w:afterAutospacing="1"/>
      </w:pPr>
      <w:r>
        <w:rPr>
          <w:b/>
          <w:bCs/>
        </w:rPr>
        <w:t>Экзаменационные билеты для проверки знаний по охране труда стропальщика</w:t>
      </w:r>
    </w:p>
    <w:p w:rsidR="00000000" w:rsidRDefault="00421D64">
      <w:pPr>
        <w:spacing w:after="280" w:afterAutospacing="1"/>
      </w:pPr>
      <w:r>
        <w:t>УТВЕРЖДАЮ</w:t>
      </w:r>
      <w:r>
        <w:br/>
        <w:t>Генеральный директор ООО «Спецрешение»</w:t>
      </w:r>
      <w:r>
        <w:br/>
        <w:t>____</w:t>
      </w:r>
      <w:r>
        <w:rPr>
          <w:i/>
          <w:iCs/>
          <w:vertAlign w:val="subscript"/>
        </w:rPr>
        <w:t>(подпись)</w:t>
      </w:r>
      <w:r>
        <w:t>____ Лаврентьев В.Е.</w:t>
      </w:r>
      <w:r>
        <w:br/>
        <w:t>«</w:t>
      </w:r>
      <w:r>
        <w:rPr>
          <w:u w:val="single"/>
        </w:rPr>
        <w:t xml:space="preserve"> 12 </w:t>
      </w:r>
      <w:r>
        <w:t xml:space="preserve">" </w:t>
      </w:r>
      <w:r>
        <w:rPr>
          <w:u w:val="single"/>
        </w:rPr>
        <w:t xml:space="preserve">марта </w:t>
      </w:r>
      <w:r>
        <w:t>20</w:t>
      </w:r>
      <w:r>
        <w:rPr>
          <w:u w:val="single"/>
        </w:rPr>
        <w:t xml:space="preserve"> 18 </w:t>
      </w:r>
      <w:r>
        <w:t xml:space="preserve">г. </w:t>
      </w:r>
    </w:p>
    <w:p w:rsidR="00000000" w:rsidRDefault="00421D64">
      <w:pPr>
        <w:pStyle w:val="2"/>
        <w:spacing w:after="280" w:afterAutospacing="1"/>
      </w:pPr>
      <w:r>
        <w:t>По</w:t>
      </w:r>
      <w:r>
        <w:t>яснительная записка</w:t>
      </w:r>
    </w:p>
    <w:p w:rsidR="00000000" w:rsidRDefault="00421D64">
      <w:pPr>
        <w:spacing w:after="280" w:afterAutospacing="1"/>
      </w:pPr>
      <w:r>
        <w:t xml:space="preserve">В соответствии с Порядком обучения по охране труда и проверки знаний требований охраны труда работников организаций, утвержденным </w:t>
      </w:r>
      <w:r>
        <w:rPr>
          <w:rStyle w:val="Spanlink"/>
          <w:u w:val="single"/>
        </w:rPr>
        <w:t>постановлением Минтруда России и Минобразования России от 13.01.2003 № 1/29</w:t>
      </w:r>
      <w:r>
        <w:t>, работодатель (или уполномочен</w:t>
      </w:r>
      <w:r>
        <w:t xml:space="preserve">ное им лицо) обязан организовать в течение месяца после приема на работу обучение безопасным методам и приемам выполнения работ всех поступающих на работу лиц, а также лиц, переводимых на другую работу. </w:t>
      </w:r>
    </w:p>
    <w:p w:rsidR="00000000" w:rsidRDefault="00421D64">
      <w:pPr>
        <w:spacing w:after="280" w:afterAutospacing="1"/>
      </w:pPr>
      <w:r>
        <w:t>Обучение по охране труда проводится при подготовке р</w:t>
      </w:r>
      <w:r>
        <w:t>аботников рабочих профессий, переподготовке и обучении их другим рабочим профессиям. Стропальщик, впервые поступивший на работу либо имеющий перерыв в работе более года, проходит обучение и проверку знаний требований охраны труда в течение первого месяца п</w:t>
      </w:r>
      <w:r>
        <w:t xml:space="preserve">осле приема на работу. Периодическая проверка знаний проводится не реже 1 раза в год. </w:t>
      </w:r>
    </w:p>
    <w:p w:rsidR="00000000" w:rsidRDefault="00421D64">
      <w:pPr>
        <w:pStyle w:val="2"/>
        <w:spacing w:after="280" w:afterAutospacing="1"/>
      </w:pPr>
      <w:r>
        <w:lastRenderedPageBreak/>
        <w:t xml:space="preserve">Перечень документов, на основании которых разработаны экзаменационные билеты для проверки знаний по охране труда стропальщика </w:t>
      </w:r>
    </w:p>
    <w:p w:rsidR="00000000" w:rsidRDefault="00421D64">
      <w:pPr>
        <w:spacing w:after="280" w:afterAutospacing="1"/>
      </w:pPr>
      <w:r>
        <w:t xml:space="preserve">1. </w:t>
      </w:r>
      <w:r>
        <w:rPr>
          <w:rStyle w:val="Spanlink"/>
          <w:u w:val="single"/>
        </w:rPr>
        <w:t>Трудовой кодекс Российской Федерации</w:t>
      </w:r>
      <w:r>
        <w:t xml:space="preserve">. </w:t>
      </w:r>
    </w:p>
    <w:p w:rsidR="00000000" w:rsidRDefault="00421D64">
      <w:pPr>
        <w:spacing w:after="280" w:afterAutospacing="1"/>
      </w:pPr>
      <w:r>
        <w:t xml:space="preserve">2. Порядок обучения по охране труда и проверки знаний требований охраны труда работников организаций, утвержденный </w:t>
      </w:r>
      <w:r>
        <w:rPr>
          <w:rStyle w:val="Spanlink"/>
          <w:u w:val="single"/>
        </w:rPr>
        <w:t>постановлением Минтруда России и Минобразования России от 13.01.2003 № 1/29</w:t>
      </w:r>
      <w:r>
        <w:t xml:space="preserve">. </w:t>
      </w:r>
    </w:p>
    <w:p w:rsidR="00000000" w:rsidRDefault="00421D64">
      <w:pPr>
        <w:spacing w:after="280" w:afterAutospacing="1"/>
      </w:pPr>
      <w:r>
        <w:t>3. Межотраслевые правила обеспечения работников специальной оде</w:t>
      </w:r>
      <w:r>
        <w:t xml:space="preserve">ждой, специальной обувью и другими средствами индивидуальной защиты, утвержденные </w:t>
      </w:r>
      <w:r>
        <w:rPr>
          <w:rStyle w:val="Spanlink"/>
          <w:u w:val="single"/>
        </w:rPr>
        <w:t>приказом Минздравсоцразвития России от 01.06.2009 № 290н</w:t>
      </w:r>
      <w:r>
        <w:t xml:space="preserve">. </w:t>
      </w:r>
    </w:p>
    <w:p w:rsidR="00000000" w:rsidRDefault="00421D64">
      <w:pPr>
        <w:spacing w:after="280" w:afterAutospacing="1"/>
      </w:pPr>
      <w:r>
        <w:t xml:space="preserve">4. </w:t>
      </w:r>
      <w:r>
        <w:rPr>
          <w:rStyle w:val="Spanlink"/>
          <w:u w:val="single"/>
        </w:rPr>
        <w:t>ТИ Р М-007-2000</w:t>
      </w:r>
      <w:r>
        <w:t xml:space="preserve">. Типовая инструкция по охране труда для стропальщиков (утв. Минтрудом России 17.03.2000). </w:t>
      </w:r>
    </w:p>
    <w:p w:rsidR="00000000" w:rsidRDefault="00421D64">
      <w:pPr>
        <w:spacing w:after="280" w:afterAutospacing="1"/>
      </w:pPr>
      <w:r>
        <w:t>5. Пр</w:t>
      </w:r>
      <w:r>
        <w:t xml:space="preserve">авила безопасности опасных производственных объектов, на которых используются подъемные сооружения, утвержденные </w:t>
      </w:r>
      <w:r>
        <w:rPr>
          <w:rStyle w:val="Spanlink"/>
          <w:u w:val="single"/>
        </w:rPr>
        <w:t>приказом Ростехнадзора от 12.11.2013 № 533</w:t>
      </w:r>
      <w:r>
        <w:t xml:space="preserve">. </w:t>
      </w:r>
    </w:p>
    <w:p w:rsidR="00000000" w:rsidRDefault="00421D64">
      <w:pPr>
        <w:spacing w:after="280" w:afterAutospacing="1"/>
      </w:pPr>
      <w:r>
        <w:t xml:space="preserve">6. Правила по охране труда при погрузочно-разгрузочных работах и размещении грузов, утвержденные </w:t>
      </w:r>
      <w:r>
        <w:rPr>
          <w:rStyle w:val="Spanlink"/>
          <w:u w:val="single"/>
        </w:rPr>
        <w:t>п</w:t>
      </w:r>
      <w:r>
        <w:rPr>
          <w:rStyle w:val="Spanlink"/>
          <w:u w:val="single"/>
        </w:rPr>
        <w:t>риказом Минтруда России от 17.09.2014 № 642н</w:t>
      </w:r>
      <w:r>
        <w:t xml:space="preserve">. </w:t>
      </w:r>
    </w:p>
    <w:p w:rsidR="00000000" w:rsidRDefault="00421D64">
      <w:pPr>
        <w:spacing w:after="280" w:afterAutospacing="1"/>
      </w:pPr>
      <w:r>
        <w:t xml:space="preserve">7. Правила по охране труда при работе на высоте, утвержденные </w:t>
      </w:r>
      <w:r>
        <w:rPr>
          <w:rStyle w:val="Spanlink"/>
          <w:u w:val="single"/>
        </w:rPr>
        <w:t>приказом Минтруда России от 28.03.2014 № 155н</w:t>
      </w:r>
      <w:r>
        <w:t xml:space="preserve">. </w:t>
      </w:r>
    </w:p>
    <w:p w:rsidR="00000000" w:rsidRDefault="00421D64">
      <w:pPr>
        <w:spacing w:after="280" w:afterAutospacing="1"/>
      </w:pPr>
      <w:r>
        <w:t xml:space="preserve">8. </w:t>
      </w:r>
      <w:r>
        <w:rPr>
          <w:rStyle w:val="Spanlink"/>
          <w:u w:val="single"/>
        </w:rPr>
        <w:t>Приказ Минздравсоцразвития России от 04.05.2012 № 477н</w:t>
      </w:r>
      <w:r>
        <w:t xml:space="preserve"> «Об утверждении перечня состояний, при ко</w:t>
      </w:r>
      <w:r>
        <w:t xml:space="preserve">торых оказывается первая помощь, и перечня мероприятий по оказанию первой помощи». </w:t>
      </w:r>
    </w:p>
    <w:p w:rsidR="00000000" w:rsidRDefault="00421D64">
      <w:pPr>
        <w:spacing w:after="280" w:afterAutospacing="1"/>
      </w:pPr>
      <w:r>
        <w:t xml:space="preserve">9. Нормы пожарной безопасности «Обучение мерам пожарной безопасности работников организаций», утвержденные </w:t>
      </w:r>
      <w:r>
        <w:rPr>
          <w:rStyle w:val="Spanlink"/>
          <w:u w:val="single"/>
        </w:rPr>
        <w:t>приказом МЧС России от 12.12.2007 № 645</w:t>
      </w:r>
      <w:r>
        <w:t xml:space="preserve">. </w:t>
      </w:r>
    </w:p>
    <w:p w:rsidR="00000000" w:rsidRDefault="00421D64">
      <w:pPr>
        <w:spacing w:after="280" w:afterAutospacing="1"/>
      </w:pPr>
      <w:r>
        <w:t>10. Требования к компле</w:t>
      </w:r>
      <w:r>
        <w:t xml:space="preserve">ктации изделиями медицинского назначения аптечек для оказания первой помощи работникам, утвержденные </w:t>
      </w:r>
      <w:r>
        <w:rPr>
          <w:rStyle w:val="Spanlink"/>
          <w:u w:val="single"/>
        </w:rPr>
        <w:t>приказом Минздравсоцразвития России от 05.03.2011 № 169н</w:t>
      </w:r>
      <w:r>
        <w:t xml:space="preserve">. </w:t>
      </w:r>
    </w:p>
    <w:p w:rsidR="00000000" w:rsidRDefault="00421D64">
      <w:pPr>
        <w:pStyle w:val="2"/>
        <w:spacing w:after="280" w:afterAutospacing="1"/>
      </w:pPr>
      <w:r>
        <w:lastRenderedPageBreak/>
        <w:t>Билет № 1</w:t>
      </w:r>
    </w:p>
    <w:p w:rsidR="00000000" w:rsidRDefault="00421D64">
      <w:pPr>
        <w:spacing w:after="280" w:afterAutospacing="1"/>
      </w:pPr>
      <w:r>
        <w:rPr>
          <w:b/>
          <w:bCs/>
        </w:rPr>
        <w:t xml:space="preserve">1. Каким образом должны укладываться крупногабаритные и тяжеловесные грузы? </w:t>
      </w:r>
    </w:p>
    <w:p w:rsidR="00000000" w:rsidRDefault="00421D64">
      <w:pPr>
        <w:spacing w:after="280" w:afterAutospacing="1"/>
      </w:pPr>
      <w:r>
        <w:t>1). В шта</w:t>
      </w:r>
      <w:r>
        <w:t>бель</w:t>
      </w:r>
    </w:p>
    <w:p w:rsidR="00000000" w:rsidRDefault="00421D64">
      <w:pPr>
        <w:spacing w:after="280" w:afterAutospacing="1"/>
      </w:pPr>
      <w:r>
        <w:t>2). В стоечные стеллажи</w:t>
      </w:r>
    </w:p>
    <w:p w:rsidR="00000000" w:rsidRDefault="00421D64">
      <w:pPr>
        <w:spacing w:after="280" w:afterAutospacing="1"/>
      </w:pPr>
      <w:r>
        <w:t>3). В один ряд на подкладках</w:t>
      </w:r>
    </w:p>
    <w:p w:rsidR="00000000" w:rsidRDefault="00421D64">
      <w:pPr>
        <w:spacing w:after="280" w:afterAutospacing="1"/>
      </w:pPr>
      <w:r>
        <w:rPr>
          <w:b/>
          <w:bCs/>
        </w:rPr>
        <w:t xml:space="preserve">2. При каких условиях не допускается выполнение погрузочно-разгрузочных работ с опасными грузами? </w:t>
      </w:r>
    </w:p>
    <w:p w:rsidR="00000000" w:rsidRDefault="00421D64">
      <w:pPr>
        <w:spacing w:after="280" w:afterAutospacing="1"/>
      </w:pPr>
      <w:r>
        <w:t>1). При обнаружении несоответствия тары требованиям технической документации завода-изготовителя</w:t>
      </w:r>
    </w:p>
    <w:p w:rsidR="00000000" w:rsidRDefault="00421D64">
      <w:pPr>
        <w:spacing w:after="280" w:afterAutospacing="1"/>
      </w:pPr>
      <w:r>
        <w:t>2)</w:t>
      </w:r>
      <w:r>
        <w:t>. При отсутствии маркировки и предупредительных надписей на таре</w:t>
      </w:r>
    </w:p>
    <w:p w:rsidR="00000000" w:rsidRDefault="00421D64">
      <w:pPr>
        <w:spacing w:after="280" w:afterAutospacing="1"/>
      </w:pPr>
      <w:r>
        <w:t>3). При любом из вышеперечисленных условий</w:t>
      </w:r>
    </w:p>
    <w:p w:rsidR="00000000" w:rsidRDefault="00421D64">
      <w:pPr>
        <w:spacing w:after="280" w:afterAutospacing="1"/>
      </w:pPr>
      <w:r>
        <w:rPr>
          <w:b/>
          <w:bCs/>
        </w:rPr>
        <w:t xml:space="preserve">3. В каком случае проводят целевой инструктаж? </w:t>
      </w:r>
    </w:p>
    <w:p w:rsidR="00000000" w:rsidRDefault="00421D64">
      <w:pPr>
        <w:spacing w:after="280" w:afterAutospacing="1"/>
      </w:pPr>
      <w:r>
        <w:t>1). По требованию должностных лиц органов государственного надзора и контроля</w:t>
      </w:r>
    </w:p>
    <w:p w:rsidR="00000000" w:rsidRDefault="00421D64">
      <w:pPr>
        <w:spacing w:after="280" w:afterAutospacing="1"/>
      </w:pPr>
      <w:r>
        <w:t>2). При введении в дей</w:t>
      </w:r>
      <w:r>
        <w:t>ствие новых нормативных правовых актов</w:t>
      </w:r>
    </w:p>
    <w:p w:rsidR="00000000" w:rsidRDefault="00421D64">
      <w:pPr>
        <w:spacing w:after="280" w:afterAutospacing="1"/>
      </w:pPr>
      <w:r>
        <w:t>3). Перед проведением работ по наряду-допуску</w:t>
      </w:r>
    </w:p>
    <w:p w:rsidR="00000000" w:rsidRDefault="00421D64">
      <w:pPr>
        <w:pStyle w:val="2"/>
        <w:spacing w:after="280" w:afterAutospacing="1"/>
      </w:pPr>
      <w:r>
        <w:t>Билет № 2</w:t>
      </w:r>
    </w:p>
    <w:p w:rsidR="00000000" w:rsidRDefault="00421D64">
      <w:pPr>
        <w:spacing w:after="280" w:afterAutospacing="1"/>
      </w:pPr>
      <w:r>
        <w:rPr>
          <w:b/>
          <w:bCs/>
        </w:rPr>
        <w:t xml:space="preserve">1. О чем сигнализирует стропальщик резким движением руки вправо и влево на уровне пояса, при этом его ладонь обращена вниз? </w:t>
      </w:r>
    </w:p>
    <w:p w:rsidR="00000000" w:rsidRDefault="00421D64">
      <w:pPr>
        <w:spacing w:after="280" w:afterAutospacing="1"/>
      </w:pPr>
      <w:r>
        <w:t>1). Стоп (прекратить подъем или пере</w:t>
      </w:r>
      <w:r>
        <w:t>движение)</w:t>
      </w:r>
    </w:p>
    <w:p w:rsidR="00000000" w:rsidRDefault="00421D64">
      <w:pPr>
        <w:spacing w:after="280" w:afterAutospacing="1"/>
      </w:pPr>
      <w:r>
        <w:t>2). Передвинуть подъемное сооружение</w:t>
      </w:r>
    </w:p>
    <w:p w:rsidR="00000000" w:rsidRDefault="00421D64">
      <w:pPr>
        <w:spacing w:after="280" w:afterAutospacing="1"/>
      </w:pPr>
      <w:r>
        <w:t>3). Передвинуть грузовую тележку</w:t>
      </w:r>
    </w:p>
    <w:p w:rsidR="00000000" w:rsidRDefault="00421D64">
      <w:pPr>
        <w:spacing w:after="280" w:afterAutospacing="1"/>
      </w:pPr>
      <w:r>
        <w:rPr>
          <w:b/>
          <w:bCs/>
        </w:rPr>
        <w:lastRenderedPageBreak/>
        <w:t xml:space="preserve">2. На какую высоту поднимают груз после строповки для проверки ее надежности? </w:t>
      </w:r>
    </w:p>
    <w:p w:rsidR="00000000" w:rsidRDefault="00421D64">
      <w:pPr>
        <w:spacing w:after="280" w:afterAutospacing="1"/>
      </w:pPr>
      <w:r>
        <w:t>1). На высоту не более 2 м</w:t>
      </w:r>
    </w:p>
    <w:p w:rsidR="00000000" w:rsidRDefault="00421D64">
      <w:pPr>
        <w:spacing w:after="280" w:afterAutospacing="1"/>
      </w:pPr>
      <w:r>
        <w:t>2). Не проверяют</w:t>
      </w:r>
    </w:p>
    <w:p w:rsidR="00000000" w:rsidRDefault="00421D64">
      <w:pPr>
        <w:spacing w:after="280" w:afterAutospacing="1"/>
      </w:pPr>
      <w:r>
        <w:t>3). На высоту не более 1 м</w:t>
      </w:r>
    </w:p>
    <w:p w:rsidR="00000000" w:rsidRDefault="00421D64">
      <w:pPr>
        <w:spacing w:after="280" w:afterAutospacing="1"/>
      </w:pPr>
      <w:r>
        <w:rPr>
          <w:b/>
          <w:bCs/>
        </w:rPr>
        <w:t>3. Какие изделия медицинск</w:t>
      </w:r>
      <w:r>
        <w:rPr>
          <w:b/>
          <w:bCs/>
        </w:rPr>
        <w:t xml:space="preserve">ого назначения должны быть в аптечке для оказания первой помощи? </w:t>
      </w:r>
    </w:p>
    <w:p w:rsidR="00000000" w:rsidRDefault="00421D64">
      <w:pPr>
        <w:spacing w:after="280" w:afterAutospacing="1"/>
      </w:pPr>
      <w:r>
        <w:t>1). Изделия медицинского назначения для временной остановки наружного кровотечения и перевязки ран. Изделия медицинского назначения для проведения сердечно-легочной реанимации. Медикаменты с</w:t>
      </w:r>
      <w:r>
        <w:t xml:space="preserve">ердечно-сосудистого действия </w:t>
      </w:r>
    </w:p>
    <w:p w:rsidR="00000000" w:rsidRDefault="00421D64">
      <w:pPr>
        <w:spacing w:after="280" w:afterAutospacing="1"/>
      </w:pPr>
      <w:r>
        <w:t xml:space="preserve">2). Изделия медицинского назначения для временной остановки наружного кровотечения и перевязки ран. Изделия медицинского назначения для проведения сердечно-легочной реанимации </w:t>
      </w:r>
    </w:p>
    <w:p w:rsidR="00000000" w:rsidRDefault="00421D64">
      <w:pPr>
        <w:spacing w:after="280" w:afterAutospacing="1"/>
      </w:pPr>
      <w:r>
        <w:t>3). Изделия медицинского назначения для временной</w:t>
      </w:r>
      <w:r>
        <w:t xml:space="preserve"> остановки наружного кровотечения и перевязки ран. Изделия медицинского назначения для проведения сердечно-легочной реанимации. Медикаменты для оказания первой помощи пострадавшему </w:t>
      </w:r>
    </w:p>
    <w:p w:rsidR="00000000" w:rsidRDefault="00421D64">
      <w:pPr>
        <w:pStyle w:val="2"/>
        <w:spacing w:after="280" w:afterAutospacing="1"/>
      </w:pPr>
      <w:r>
        <w:t>Билет № 3</w:t>
      </w:r>
    </w:p>
    <w:p w:rsidR="00000000" w:rsidRDefault="00421D64">
      <w:pPr>
        <w:spacing w:after="280" w:afterAutospacing="1"/>
      </w:pPr>
      <w:r>
        <w:rPr>
          <w:b/>
          <w:bCs/>
        </w:rPr>
        <w:t>1. О чем сигнализирует стропальщик движением вниз вытянутой руки</w:t>
      </w:r>
      <w:r>
        <w:rPr>
          <w:b/>
          <w:bCs/>
        </w:rPr>
        <w:t xml:space="preserve">, предварительно поднятой до вертикального положения, при этом его ладонь раскрыта? </w:t>
      </w:r>
    </w:p>
    <w:p w:rsidR="00000000" w:rsidRDefault="00421D64">
      <w:pPr>
        <w:spacing w:after="280" w:afterAutospacing="1"/>
      </w:pPr>
      <w:r>
        <w:t>1). Опустить груз или грузозахватный орган</w:t>
      </w:r>
    </w:p>
    <w:p w:rsidR="00000000" w:rsidRDefault="00421D64">
      <w:pPr>
        <w:spacing w:after="280" w:afterAutospacing="1"/>
      </w:pPr>
      <w:r>
        <w:t>2). Опустить стрелу</w:t>
      </w:r>
    </w:p>
    <w:p w:rsidR="00000000" w:rsidRDefault="00421D64">
      <w:pPr>
        <w:spacing w:after="280" w:afterAutospacing="1"/>
      </w:pPr>
      <w:r>
        <w:t>3). Стоп (прекратить подъем или передвижение)</w:t>
      </w:r>
    </w:p>
    <w:p w:rsidR="00000000" w:rsidRDefault="00421D64">
      <w:pPr>
        <w:spacing w:after="280" w:afterAutospacing="1"/>
      </w:pPr>
      <w:r>
        <w:rPr>
          <w:b/>
          <w:bCs/>
        </w:rPr>
        <w:t>2. Какие требования безопасности должен соблюдать стропальщик,</w:t>
      </w:r>
      <w:r>
        <w:rPr>
          <w:b/>
          <w:bCs/>
        </w:rPr>
        <w:t xml:space="preserve"> находясь под поднятым грузом? </w:t>
      </w:r>
    </w:p>
    <w:p w:rsidR="00000000" w:rsidRDefault="00421D64">
      <w:pPr>
        <w:spacing w:after="280" w:afterAutospacing="1"/>
      </w:pPr>
      <w:r>
        <w:lastRenderedPageBreak/>
        <w:t xml:space="preserve">1). Перед тем как пройти под поднятым грузом или встать под ним, стропальщик должен предупредить машиниста крана, чтобы тот прекратил перемещение груза </w:t>
      </w:r>
    </w:p>
    <w:p w:rsidR="00000000" w:rsidRDefault="00421D64">
      <w:pPr>
        <w:spacing w:after="280" w:afterAutospacing="1"/>
      </w:pPr>
      <w:r>
        <w:t>2). Перед тем как пройти под поднятым грузом или встать под ним, стропа</w:t>
      </w:r>
      <w:r>
        <w:t xml:space="preserve">льщик должен убедиться в том, что груз надежно закреплен и не представляет опасности </w:t>
      </w:r>
    </w:p>
    <w:p w:rsidR="00000000" w:rsidRDefault="00421D64">
      <w:pPr>
        <w:spacing w:after="280" w:afterAutospacing="1"/>
      </w:pPr>
      <w:r>
        <w:t>3). Стропальщику запрещается находиться под поднятым грузом</w:t>
      </w:r>
    </w:p>
    <w:p w:rsidR="00000000" w:rsidRDefault="00421D64">
      <w:pPr>
        <w:spacing w:after="280" w:afterAutospacing="1"/>
      </w:pPr>
      <w:r>
        <w:rPr>
          <w:b/>
          <w:bCs/>
        </w:rPr>
        <w:t xml:space="preserve">3. Может ли работодатель заменить средство индивидуальной защиты, положенное по типовым нормам, аналогичным? </w:t>
      </w:r>
    </w:p>
    <w:p w:rsidR="00000000" w:rsidRDefault="00421D64">
      <w:pPr>
        <w:spacing w:after="280" w:afterAutospacing="1"/>
      </w:pPr>
      <w:r>
        <w:t>1). Да, но с учетом мнения уполномоченного работниками представительного органа</w:t>
      </w:r>
    </w:p>
    <w:p w:rsidR="00000000" w:rsidRDefault="00421D64">
      <w:pPr>
        <w:spacing w:after="280" w:afterAutospacing="1"/>
      </w:pPr>
      <w:r>
        <w:t>2). Нет</w:t>
      </w:r>
    </w:p>
    <w:p w:rsidR="00000000" w:rsidRDefault="00421D64">
      <w:pPr>
        <w:spacing w:after="280" w:afterAutospacing="1"/>
      </w:pPr>
      <w:r>
        <w:t>3). Зависит от вида СИЗ</w:t>
      </w:r>
    </w:p>
    <w:p w:rsidR="00000000" w:rsidRDefault="00421D64">
      <w:pPr>
        <w:pStyle w:val="2"/>
        <w:spacing w:after="280" w:afterAutospacing="1"/>
      </w:pPr>
      <w:r>
        <w:t>Билет № 4</w:t>
      </w:r>
    </w:p>
    <w:p w:rsidR="00000000" w:rsidRDefault="00421D64">
      <w:pPr>
        <w:spacing w:after="280" w:afterAutospacing="1"/>
      </w:pPr>
      <w:r>
        <w:rPr>
          <w:b/>
          <w:bCs/>
        </w:rPr>
        <w:t>1. О чем сигнализирует стропальщик движением вверх вытянутой руки, предварительно опущенной до вертикального положения, при этом его л</w:t>
      </w:r>
      <w:r>
        <w:rPr>
          <w:b/>
          <w:bCs/>
        </w:rPr>
        <w:t xml:space="preserve">адонь раскрыта? </w:t>
      </w:r>
    </w:p>
    <w:p w:rsidR="00000000" w:rsidRDefault="00421D64">
      <w:pPr>
        <w:spacing w:after="280" w:afterAutospacing="1"/>
      </w:pPr>
      <w:r>
        <w:t>1). Поднять стрелу</w:t>
      </w:r>
    </w:p>
    <w:p w:rsidR="00000000" w:rsidRDefault="00421D64">
      <w:pPr>
        <w:spacing w:after="280" w:afterAutospacing="1"/>
      </w:pPr>
      <w:r>
        <w:t>2). Поднять груз или грузозахватный орган</w:t>
      </w:r>
    </w:p>
    <w:p w:rsidR="00000000" w:rsidRDefault="00421D64">
      <w:pPr>
        <w:spacing w:after="280" w:afterAutospacing="1"/>
      </w:pPr>
      <w:r>
        <w:t>3). Передвинуть ПС</w:t>
      </w:r>
    </w:p>
    <w:p w:rsidR="00000000" w:rsidRDefault="00421D64">
      <w:pPr>
        <w:spacing w:after="280" w:afterAutospacing="1"/>
      </w:pPr>
      <w:r>
        <w:rPr>
          <w:b/>
          <w:bCs/>
        </w:rPr>
        <w:t xml:space="preserve">2. Какие требования безопасности предъявляются к строповке редко перемещаемых грузов, на которые не разработаны схемы их строповки? </w:t>
      </w:r>
    </w:p>
    <w:p w:rsidR="00000000" w:rsidRDefault="00421D64">
      <w:pPr>
        <w:spacing w:after="280" w:afterAutospacing="1"/>
      </w:pPr>
      <w:r>
        <w:t xml:space="preserve">1). Производить строповку </w:t>
      </w:r>
      <w:r>
        <w:t xml:space="preserve">разрешается только после прохождения стропальщиком внепланового инструктажа по охране труда </w:t>
      </w:r>
    </w:p>
    <w:p w:rsidR="00000000" w:rsidRDefault="00421D64">
      <w:pPr>
        <w:spacing w:after="280" w:afterAutospacing="1"/>
      </w:pPr>
      <w:r>
        <w:t xml:space="preserve">2). Производить строповку разрешается только под руководством лица, ответственного за безопасное производство работ по перемещению грузов кранами </w:t>
      </w:r>
    </w:p>
    <w:p w:rsidR="00000000" w:rsidRDefault="00421D64">
      <w:pPr>
        <w:spacing w:after="280" w:afterAutospacing="1"/>
      </w:pPr>
      <w:r>
        <w:t xml:space="preserve">3). Производить </w:t>
      </w:r>
      <w:r>
        <w:t>строповку разрешается только по специальному наряду-допуску</w:t>
      </w:r>
    </w:p>
    <w:p w:rsidR="00000000" w:rsidRDefault="00421D64">
      <w:pPr>
        <w:spacing w:after="280" w:afterAutospacing="1"/>
      </w:pPr>
      <w:r>
        <w:rPr>
          <w:b/>
          <w:bCs/>
        </w:rPr>
        <w:lastRenderedPageBreak/>
        <w:t xml:space="preserve">3. Может ли работник отказаться от выполнения работы, если ему не выдали необходимые по типовым нормам средства индивидуальной защиты? </w:t>
      </w:r>
    </w:p>
    <w:p w:rsidR="00000000" w:rsidRDefault="00421D64">
      <w:pPr>
        <w:spacing w:after="280" w:afterAutospacing="1"/>
      </w:pPr>
      <w:r>
        <w:t>1). Нет</w:t>
      </w:r>
    </w:p>
    <w:p w:rsidR="00000000" w:rsidRDefault="00421D64">
      <w:pPr>
        <w:spacing w:after="280" w:afterAutospacing="1"/>
      </w:pPr>
      <w:r>
        <w:t>2). Может, но время простоя не будет оплачено</w:t>
      </w:r>
    </w:p>
    <w:p w:rsidR="00000000" w:rsidRDefault="00421D64">
      <w:pPr>
        <w:spacing w:after="280" w:afterAutospacing="1"/>
      </w:pPr>
      <w:r>
        <w:t>3). Мо</w:t>
      </w:r>
      <w:r>
        <w:t>жет</w:t>
      </w:r>
    </w:p>
    <w:p w:rsidR="00000000" w:rsidRDefault="00421D64">
      <w:pPr>
        <w:pStyle w:val="2"/>
        <w:spacing w:after="280" w:afterAutospacing="1"/>
      </w:pPr>
      <w:r>
        <w:t>Билет № 5</w:t>
      </w:r>
    </w:p>
    <w:p w:rsidR="00000000" w:rsidRDefault="00421D64">
      <w:pPr>
        <w:spacing w:after="280" w:afterAutospacing="1"/>
      </w:pPr>
      <w:r>
        <w:rPr>
          <w:b/>
          <w:bCs/>
        </w:rPr>
        <w:t xml:space="preserve">1. О чем сигнализирует стропальщик движением руки, согнутой в локте, при этом его ладонь обращена в сторону требуемого движения стрелы? </w:t>
      </w:r>
    </w:p>
    <w:p w:rsidR="00000000" w:rsidRDefault="00421D64">
      <w:pPr>
        <w:spacing w:after="280" w:afterAutospacing="1"/>
      </w:pPr>
      <w:r>
        <w:t>1). Передвинуть ПС</w:t>
      </w:r>
    </w:p>
    <w:p w:rsidR="00000000" w:rsidRDefault="00421D64">
      <w:pPr>
        <w:spacing w:after="280" w:afterAutospacing="1"/>
      </w:pPr>
      <w:r>
        <w:t>2). Повернуть стрелу</w:t>
      </w:r>
    </w:p>
    <w:p w:rsidR="00000000" w:rsidRDefault="00421D64">
      <w:pPr>
        <w:spacing w:after="280" w:afterAutospacing="1"/>
      </w:pPr>
      <w:r>
        <w:t>3). Передвинуть груз</w:t>
      </w:r>
    </w:p>
    <w:p w:rsidR="00000000" w:rsidRDefault="00421D64">
      <w:pPr>
        <w:spacing w:after="280" w:afterAutospacing="1"/>
      </w:pPr>
      <w:r>
        <w:rPr>
          <w:b/>
          <w:bCs/>
        </w:rPr>
        <w:t>2. Можно ли допустить к эксплуатации съемные</w:t>
      </w:r>
      <w:r>
        <w:rPr>
          <w:b/>
          <w:bCs/>
        </w:rPr>
        <w:t xml:space="preserve"> грузозахватные приспособления (стропы, кольца, петли), у которых отсутствуют или повреждены маркировочные бирки? </w:t>
      </w:r>
    </w:p>
    <w:p w:rsidR="00000000" w:rsidRDefault="00421D64">
      <w:pPr>
        <w:spacing w:after="280" w:afterAutospacing="1"/>
      </w:pPr>
      <w:r>
        <w:t>1). Можно</w:t>
      </w:r>
    </w:p>
    <w:p w:rsidR="00000000" w:rsidRDefault="00421D64">
      <w:pPr>
        <w:spacing w:after="280" w:afterAutospacing="1"/>
      </w:pPr>
      <w:r>
        <w:t>2). Можно, но с ограничением по массе поднимаемого груза</w:t>
      </w:r>
    </w:p>
    <w:p w:rsidR="00000000" w:rsidRDefault="00421D64">
      <w:pPr>
        <w:spacing w:after="280" w:afterAutospacing="1"/>
      </w:pPr>
      <w:r>
        <w:t>3). Нельзя</w:t>
      </w:r>
    </w:p>
    <w:p w:rsidR="00000000" w:rsidRDefault="00421D64">
      <w:pPr>
        <w:spacing w:after="280" w:afterAutospacing="1"/>
      </w:pPr>
      <w:r>
        <w:rPr>
          <w:b/>
          <w:bCs/>
        </w:rPr>
        <w:t xml:space="preserve">3. При каких состояниях оказывают первую помощь? </w:t>
      </w:r>
    </w:p>
    <w:p w:rsidR="00000000" w:rsidRDefault="00421D64">
      <w:pPr>
        <w:spacing w:after="280" w:afterAutospacing="1"/>
      </w:pPr>
      <w:r>
        <w:t>1). Покраснен</w:t>
      </w:r>
      <w:r>
        <w:t>ие кожных покровов</w:t>
      </w:r>
    </w:p>
    <w:p w:rsidR="00000000" w:rsidRDefault="00421D64">
      <w:pPr>
        <w:spacing w:after="280" w:afterAutospacing="1"/>
      </w:pPr>
      <w:r>
        <w:t>2). Наружные кровотечения</w:t>
      </w:r>
    </w:p>
    <w:p w:rsidR="00000000" w:rsidRDefault="00421D64">
      <w:pPr>
        <w:spacing w:after="280" w:afterAutospacing="1"/>
      </w:pPr>
      <w:r>
        <w:t>3). Все вышеперечисленное</w:t>
      </w:r>
    </w:p>
    <w:p w:rsidR="00000000" w:rsidRDefault="00421D64">
      <w:pPr>
        <w:pStyle w:val="2"/>
        <w:spacing w:after="280" w:afterAutospacing="1"/>
      </w:pPr>
      <w:r>
        <w:lastRenderedPageBreak/>
        <w:t>Билет № 6</w:t>
      </w:r>
    </w:p>
    <w:p w:rsidR="00000000" w:rsidRDefault="00421D64">
      <w:pPr>
        <w:spacing w:after="280" w:afterAutospacing="1"/>
      </w:pPr>
      <w:r>
        <w:rPr>
          <w:b/>
          <w:bCs/>
        </w:rPr>
        <w:t xml:space="preserve">1. О чем сигнализирует стропальщик движением руки, согнутой в локте, при этом его ладонь обращена в сторону требуемого движения тележки? </w:t>
      </w:r>
    </w:p>
    <w:p w:rsidR="00000000" w:rsidRDefault="00421D64">
      <w:pPr>
        <w:spacing w:after="280" w:afterAutospacing="1"/>
      </w:pPr>
      <w:r>
        <w:t>1). Передвинуть грузовую тележку ПС</w:t>
      </w:r>
    </w:p>
    <w:p w:rsidR="00000000" w:rsidRDefault="00421D64">
      <w:pPr>
        <w:spacing w:after="280" w:afterAutospacing="1"/>
      </w:pPr>
      <w:r>
        <w:t>2</w:t>
      </w:r>
      <w:r>
        <w:t>). Передвинуть ПС</w:t>
      </w:r>
    </w:p>
    <w:p w:rsidR="00000000" w:rsidRDefault="00421D64">
      <w:pPr>
        <w:spacing w:after="280" w:afterAutospacing="1"/>
      </w:pPr>
      <w:r>
        <w:t>3). Стоп (прекратить передвижение тележки)</w:t>
      </w:r>
    </w:p>
    <w:p w:rsidR="00000000" w:rsidRDefault="00421D64">
      <w:pPr>
        <w:spacing w:after="280" w:afterAutospacing="1"/>
      </w:pPr>
      <w:r>
        <w:rPr>
          <w:b/>
          <w:bCs/>
        </w:rPr>
        <w:t xml:space="preserve">2. Какие действия должен выполнять стропальщик во время подъема груза при снятии его с анкерных болтов? </w:t>
      </w:r>
    </w:p>
    <w:p w:rsidR="00000000" w:rsidRDefault="00421D64">
      <w:pPr>
        <w:spacing w:after="280" w:afterAutospacing="1"/>
      </w:pPr>
      <w:r>
        <w:t>1). Следить, чтобы подъем груза производился с наименьшей скоростью, без перекосов, заедан</w:t>
      </w:r>
      <w:r>
        <w:t xml:space="preserve">ий и горизонтального перемещения до полного снятия его с болтов </w:t>
      </w:r>
    </w:p>
    <w:p w:rsidR="00000000" w:rsidRDefault="00421D64">
      <w:pPr>
        <w:spacing w:after="280" w:afterAutospacing="1"/>
      </w:pPr>
      <w:r>
        <w:t>2). Поправлять ветви стропов на весу ударами молотка или лома</w:t>
      </w:r>
    </w:p>
    <w:p w:rsidR="00000000" w:rsidRDefault="00421D64">
      <w:pPr>
        <w:spacing w:after="280" w:afterAutospacing="1"/>
      </w:pPr>
      <w:r>
        <w:t>3). Выполнять оба вышеперечисленных действия</w:t>
      </w:r>
    </w:p>
    <w:p w:rsidR="00000000" w:rsidRDefault="00421D64">
      <w:pPr>
        <w:spacing w:after="280" w:afterAutospacing="1"/>
      </w:pPr>
      <w:r>
        <w:rPr>
          <w:b/>
          <w:bCs/>
        </w:rPr>
        <w:t>3. Что необходимо сделать работнику, если специальная одежда и специальная обувь при</w:t>
      </w:r>
      <w:r>
        <w:rPr>
          <w:b/>
          <w:bCs/>
        </w:rPr>
        <w:t xml:space="preserve">шли в негодность до окончания срока их носки? </w:t>
      </w:r>
    </w:p>
    <w:p w:rsidR="00000000" w:rsidRDefault="00421D64">
      <w:pPr>
        <w:spacing w:after="280" w:afterAutospacing="1"/>
      </w:pPr>
      <w:r>
        <w:t>1). Приобрести новую спецодежду и спецобувь за свой счет</w:t>
      </w:r>
    </w:p>
    <w:p w:rsidR="00000000" w:rsidRDefault="00421D64">
      <w:pPr>
        <w:spacing w:after="280" w:afterAutospacing="1"/>
      </w:pPr>
      <w:r>
        <w:t xml:space="preserve">2). Использовать обычную одежду и обувь в качестве спецодежды и спецобуви вплоть до наступления срока получения новых спецодежды и спецобуви </w:t>
      </w:r>
    </w:p>
    <w:p w:rsidR="00000000" w:rsidRDefault="00421D64">
      <w:pPr>
        <w:spacing w:after="280" w:afterAutospacing="1"/>
      </w:pPr>
      <w:r>
        <w:t>3). Сообщи</w:t>
      </w:r>
      <w:r>
        <w:t>ть об износе спецодежды и спецобуви работодателю</w:t>
      </w:r>
    </w:p>
    <w:p w:rsidR="00000000" w:rsidRDefault="00421D64">
      <w:pPr>
        <w:pStyle w:val="2"/>
        <w:spacing w:after="280" w:afterAutospacing="1"/>
      </w:pPr>
      <w:r>
        <w:t>Билет № 7</w:t>
      </w:r>
    </w:p>
    <w:p w:rsidR="00000000" w:rsidRDefault="00421D64">
      <w:pPr>
        <w:spacing w:after="280" w:afterAutospacing="1"/>
      </w:pPr>
      <w:r>
        <w:rPr>
          <w:b/>
          <w:bCs/>
        </w:rPr>
        <w:t xml:space="preserve">1. О чем сигнализирует стропальщик движением вытянутой руки, при этом его ладонь обращена в сторону требуемого движения? </w:t>
      </w:r>
    </w:p>
    <w:p w:rsidR="00000000" w:rsidRDefault="00421D64">
      <w:pPr>
        <w:spacing w:after="280" w:afterAutospacing="1"/>
      </w:pPr>
      <w:r>
        <w:t>1). Передвинуть ПС</w:t>
      </w:r>
    </w:p>
    <w:p w:rsidR="00000000" w:rsidRDefault="00421D64">
      <w:pPr>
        <w:spacing w:after="280" w:afterAutospacing="1"/>
      </w:pPr>
      <w:r>
        <w:lastRenderedPageBreak/>
        <w:t>2). Повернуть стрелу ПС</w:t>
      </w:r>
    </w:p>
    <w:p w:rsidR="00000000" w:rsidRDefault="00421D64">
      <w:pPr>
        <w:spacing w:after="280" w:afterAutospacing="1"/>
      </w:pPr>
      <w:r>
        <w:t>3). Передвинуть грузовую тележку</w:t>
      </w:r>
      <w:r>
        <w:t xml:space="preserve"> ПС</w:t>
      </w:r>
    </w:p>
    <w:p w:rsidR="00000000" w:rsidRDefault="00421D64">
      <w:pPr>
        <w:spacing w:after="280" w:afterAutospacing="1"/>
      </w:pPr>
      <w:r>
        <w:rPr>
          <w:b/>
          <w:bCs/>
        </w:rPr>
        <w:t xml:space="preserve">2. В скольких местах должна производиться строповка длинномерного груза? </w:t>
      </w:r>
    </w:p>
    <w:p w:rsidR="00000000" w:rsidRDefault="00421D64">
      <w:pPr>
        <w:spacing w:after="280" w:afterAutospacing="1"/>
      </w:pPr>
      <w:r>
        <w:t>1). Не менее чем в двух местах</w:t>
      </w:r>
    </w:p>
    <w:p w:rsidR="00000000" w:rsidRDefault="00421D64">
      <w:pPr>
        <w:spacing w:after="280" w:afterAutospacing="1"/>
      </w:pPr>
      <w:r>
        <w:t>2). Не менее чем в трех местах</w:t>
      </w:r>
    </w:p>
    <w:p w:rsidR="00000000" w:rsidRDefault="00421D64">
      <w:pPr>
        <w:spacing w:after="280" w:afterAutospacing="1"/>
      </w:pPr>
      <w:r>
        <w:t>3). Не менее чем в четырех местах</w:t>
      </w:r>
    </w:p>
    <w:p w:rsidR="00000000" w:rsidRDefault="00421D64">
      <w:pPr>
        <w:spacing w:after="280" w:afterAutospacing="1"/>
      </w:pPr>
      <w:r>
        <w:rPr>
          <w:b/>
          <w:bCs/>
        </w:rPr>
        <w:t xml:space="preserve">3. С кем проводят вводный противопожарный инструктаж? </w:t>
      </w:r>
    </w:p>
    <w:p w:rsidR="00000000" w:rsidRDefault="00421D64">
      <w:pPr>
        <w:spacing w:after="280" w:afterAutospacing="1"/>
      </w:pPr>
      <w:r>
        <w:t>1). Со всеми работниками, в</w:t>
      </w:r>
      <w:r>
        <w:t xml:space="preserve">новь принимаемыми на работу, независимо от их образования, стажа работы в профессии </w:t>
      </w:r>
    </w:p>
    <w:p w:rsidR="00000000" w:rsidRDefault="00421D64">
      <w:pPr>
        <w:spacing w:after="280" w:afterAutospacing="1"/>
      </w:pPr>
      <w:r>
        <w:t>2). С командированными в организацию работниками</w:t>
      </w:r>
    </w:p>
    <w:p w:rsidR="00000000" w:rsidRDefault="00421D64">
      <w:pPr>
        <w:spacing w:after="280" w:afterAutospacing="1"/>
      </w:pPr>
      <w:r>
        <w:t>3). Со всеми вышеперечисленными</w:t>
      </w:r>
    </w:p>
    <w:p w:rsidR="00000000" w:rsidRDefault="00421D64">
      <w:pPr>
        <w:pStyle w:val="2"/>
        <w:spacing w:after="280" w:afterAutospacing="1"/>
      </w:pPr>
      <w:r>
        <w:t>Билет № 8</w:t>
      </w:r>
    </w:p>
    <w:p w:rsidR="00000000" w:rsidRDefault="00421D64">
      <w:pPr>
        <w:spacing w:after="280" w:afterAutospacing="1"/>
      </w:pPr>
      <w:r>
        <w:rPr>
          <w:b/>
          <w:bCs/>
        </w:rPr>
        <w:t>1. О чем сигнализирует стропальщик прерывистым движением руки вниз перед грудью,</w:t>
      </w:r>
      <w:r>
        <w:rPr>
          <w:b/>
          <w:bCs/>
        </w:rPr>
        <w:t xml:space="preserve"> при этом его ладонь обращена вниз и рука согнута в локте? </w:t>
      </w:r>
    </w:p>
    <w:p w:rsidR="00000000" w:rsidRDefault="00421D64">
      <w:pPr>
        <w:spacing w:after="280" w:afterAutospacing="1"/>
      </w:pPr>
      <w:r>
        <w:t>1). Опустить стрелу ПС</w:t>
      </w:r>
    </w:p>
    <w:p w:rsidR="00000000" w:rsidRDefault="00421D64">
      <w:pPr>
        <w:spacing w:after="280" w:afterAutospacing="1"/>
      </w:pPr>
      <w:r>
        <w:t>2). Опустить груз или грузозахватный орган</w:t>
      </w:r>
    </w:p>
    <w:p w:rsidR="00000000" w:rsidRDefault="00421D64">
      <w:pPr>
        <w:spacing w:after="280" w:afterAutospacing="1"/>
      </w:pPr>
      <w:r>
        <w:t>3). Стоп (прекратить подъем или передвижение)</w:t>
      </w:r>
    </w:p>
    <w:p w:rsidR="00000000" w:rsidRDefault="00421D64">
      <w:pPr>
        <w:spacing w:after="280" w:afterAutospacing="1"/>
      </w:pPr>
      <w:r>
        <w:rPr>
          <w:b/>
          <w:bCs/>
        </w:rPr>
        <w:t xml:space="preserve">2. Кто определяет число стропальщиков, обслуживающих один кран? </w:t>
      </w:r>
    </w:p>
    <w:p w:rsidR="00000000" w:rsidRDefault="00421D64">
      <w:pPr>
        <w:spacing w:after="280" w:afterAutospacing="1"/>
      </w:pPr>
      <w:r>
        <w:t xml:space="preserve">1). Машинист крана </w:t>
      </w:r>
      <w:r>
        <w:t>(крановщик)</w:t>
      </w:r>
    </w:p>
    <w:p w:rsidR="00000000" w:rsidRDefault="00421D64">
      <w:pPr>
        <w:spacing w:after="280" w:afterAutospacing="1"/>
      </w:pPr>
      <w:r>
        <w:t>2). Специалист по охране труда</w:t>
      </w:r>
    </w:p>
    <w:p w:rsidR="00000000" w:rsidRDefault="00421D64">
      <w:pPr>
        <w:spacing w:after="280" w:afterAutospacing="1"/>
      </w:pPr>
      <w:r>
        <w:t>3). Администрация организации</w:t>
      </w:r>
    </w:p>
    <w:p w:rsidR="00000000" w:rsidRDefault="00421D64">
      <w:pPr>
        <w:spacing w:after="280" w:afterAutospacing="1"/>
      </w:pPr>
      <w:r>
        <w:rPr>
          <w:b/>
          <w:bCs/>
        </w:rPr>
        <w:lastRenderedPageBreak/>
        <w:t xml:space="preserve">3. Какие мероприятия по оказанию первой помощи необходимо провести? </w:t>
      </w:r>
    </w:p>
    <w:p w:rsidR="00000000" w:rsidRDefault="00421D64">
      <w:pPr>
        <w:spacing w:after="280" w:afterAutospacing="1"/>
      </w:pPr>
      <w:r>
        <w:t>1). Оценить обстановку и обеспечить безопасные условия для оказания первой помощи</w:t>
      </w:r>
    </w:p>
    <w:p w:rsidR="00000000" w:rsidRDefault="00421D64">
      <w:pPr>
        <w:spacing w:after="280" w:afterAutospacing="1"/>
      </w:pPr>
      <w:r>
        <w:t>2). Дать пострадавшему необходим</w:t>
      </w:r>
      <w:r>
        <w:t>ые обезболивающие медикаменты</w:t>
      </w:r>
    </w:p>
    <w:p w:rsidR="00000000" w:rsidRDefault="00421D64">
      <w:pPr>
        <w:spacing w:after="280" w:afterAutospacing="1"/>
      </w:pPr>
      <w:r>
        <w:t>3). Допускается любой из вышеперечисленных вариантов действий по усмотрению работника</w:t>
      </w:r>
    </w:p>
    <w:p w:rsidR="00000000" w:rsidRDefault="00421D64">
      <w:pPr>
        <w:pStyle w:val="2"/>
        <w:spacing w:after="280" w:afterAutospacing="1"/>
      </w:pPr>
      <w:r>
        <w:t>Билет № 9</w:t>
      </w:r>
    </w:p>
    <w:p w:rsidR="00000000" w:rsidRDefault="00421D64">
      <w:pPr>
        <w:spacing w:after="280" w:afterAutospacing="1"/>
      </w:pPr>
      <w:r>
        <w:rPr>
          <w:b/>
          <w:bCs/>
        </w:rPr>
        <w:t>1. О чем сигнализирует стропальщик прерывистым движением руки вверх на уровне пояса, при этом его ладонь обращена вверх и рука сог</w:t>
      </w:r>
      <w:r>
        <w:rPr>
          <w:b/>
          <w:bCs/>
        </w:rPr>
        <w:t xml:space="preserve">нута в локте? </w:t>
      </w:r>
    </w:p>
    <w:p w:rsidR="00000000" w:rsidRDefault="00421D64">
      <w:pPr>
        <w:spacing w:after="280" w:afterAutospacing="1"/>
      </w:pPr>
      <w:r>
        <w:t>1). Поднять стрелу ПС</w:t>
      </w:r>
    </w:p>
    <w:p w:rsidR="00000000" w:rsidRDefault="00421D64">
      <w:pPr>
        <w:spacing w:after="280" w:afterAutospacing="1"/>
      </w:pPr>
      <w:r>
        <w:t>2). Поднять груз или грузозахватный орган</w:t>
      </w:r>
    </w:p>
    <w:p w:rsidR="00000000" w:rsidRDefault="00421D64">
      <w:pPr>
        <w:spacing w:after="280" w:afterAutospacing="1"/>
      </w:pPr>
      <w:r>
        <w:t>3). Передвинуть стрелу ПС</w:t>
      </w:r>
    </w:p>
    <w:p w:rsidR="00000000" w:rsidRDefault="00421D64">
      <w:pPr>
        <w:spacing w:after="280" w:afterAutospacing="1"/>
      </w:pPr>
      <w:r>
        <w:rPr>
          <w:b/>
          <w:bCs/>
        </w:rPr>
        <w:t xml:space="preserve">2. Что должен сделать стропальщик с чалочными приспособлениями после отцепки груза? </w:t>
      </w:r>
    </w:p>
    <w:p w:rsidR="00000000" w:rsidRDefault="00421D64">
      <w:pPr>
        <w:spacing w:after="280" w:afterAutospacing="1"/>
      </w:pPr>
      <w:r>
        <w:t>1). Аккуратно уложить чалочные приспособления на землю</w:t>
      </w:r>
    </w:p>
    <w:p w:rsidR="00000000" w:rsidRDefault="00421D64">
      <w:pPr>
        <w:spacing w:after="280" w:afterAutospacing="1"/>
      </w:pPr>
      <w:r>
        <w:t>2). Подвеси</w:t>
      </w:r>
      <w:r>
        <w:t xml:space="preserve">ть чалочные приспособления к крюку крана и подать сигнал об их подтягивании на безопасную высоту </w:t>
      </w:r>
    </w:p>
    <w:p w:rsidR="00000000" w:rsidRDefault="00421D64">
      <w:pPr>
        <w:spacing w:after="280" w:afterAutospacing="1"/>
      </w:pPr>
      <w:r>
        <w:t>3). Стропальщик может выполнить любое из вышеперечисленных действий по своему усмотрению</w:t>
      </w:r>
    </w:p>
    <w:p w:rsidR="00000000" w:rsidRDefault="00421D64">
      <w:pPr>
        <w:spacing w:after="280" w:afterAutospacing="1"/>
      </w:pPr>
      <w:r>
        <w:rPr>
          <w:b/>
          <w:bCs/>
        </w:rPr>
        <w:t>3. Какие меры предосторожности должен соблюдать стропальщик при работ</w:t>
      </w:r>
      <w:r>
        <w:rPr>
          <w:b/>
          <w:bCs/>
        </w:rPr>
        <w:t xml:space="preserve">е с приставной лестницы, в условиях, когда возможно смещение ее верхнего конца? </w:t>
      </w:r>
    </w:p>
    <w:p w:rsidR="00000000" w:rsidRDefault="00421D64">
      <w:pPr>
        <w:spacing w:after="280" w:afterAutospacing="1"/>
      </w:pPr>
      <w:r>
        <w:t>1). Во время работы стропальщика лестницу должен поддерживать другой работник</w:t>
      </w:r>
    </w:p>
    <w:p w:rsidR="00000000" w:rsidRDefault="00421D64">
      <w:pPr>
        <w:spacing w:after="280" w:afterAutospacing="1"/>
      </w:pPr>
      <w:r>
        <w:t>2). Стропальщик должен надеть СИЗ перед подъемом на лестницу</w:t>
      </w:r>
    </w:p>
    <w:p w:rsidR="00000000" w:rsidRDefault="00421D64">
      <w:pPr>
        <w:spacing w:after="280" w:afterAutospacing="1"/>
      </w:pPr>
      <w:r>
        <w:lastRenderedPageBreak/>
        <w:t>3). Верхний конец лестницы необходим</w:t>
      </w:r>
      <w:r>
        <w:t>о надежно закрепить за устойчивые конструкции</w:t>
      </w:r>
    </w:p>
    <w:p w:rsidR="00000000" w:rsidRDefault="00421D64">
      <w:pPr>
        <w:pStyle w:val="2"/>
        <w:spacing w:after="280" w:afterAutospacing="1"/>
      </w:pPr>
      <w:r>
        <w:t>Билет № 10</w:t>
      </w:r>
    </w:p>
    <w:p w:rsidR="00000000" w:rsidRDefault="00421D64">
      <w:pPr>
        <w:spacing w:after="280" w:afterAutospacing="1"/>
      </w:pPr>
      <w:r>
        <w:rPr>
          <w:b/>
          <w:bCs/>
        </w:rPr>
        <w:t xml:space="preserve">1. Какие требования безопасности предъявляются к строповке железобетонных и бетонных изделий, а также других грузов, имеющих петли или цапфы? </w:t>
      </w:r>
    </w:p>
    <w:p w:rsidR="00000000" w:rsidRDefault="00421D64">
      <w:pPr>
        <w:spacing w:after="280" w:afterAutospacing="1"/>
      </w:pPr>
      <w:r>
        <w:t>1). Производить строповку необходимо за все предусмотрен</w:t>
      </w:r>
      <w:r>
        <w:t xml:space="preserve">ные для подъема в соответствующем положении петли или цапфы </w:t>
      </w:r>
    </w:p>
    <w:p w:rsidR="00000000" w:rsidRDefault="00421D64">
      <w:pPr>
        <w:spacing w:after="280" w:afterAutospacing="1"/>
      </w:pPr>
      <w:r>
        <w:t>2). Производить строповку необходимо только по специальному наряду-допуску</w:t>
      </w:r>
    </w:p>
    <w:p w:rsidR="00000000" w:rsidRDefault="00421D64">
      <w:pPr>
        <w:spacing w:after="280" w:afterAutospacing="1"/>
      </w:pPr>
      <w:r>
        <w:t>3). Производить строповку необходимо только под руководством лица, ответственного за безопасное производство работ по пе</w:t>
      </w:r>
      <w:r>
        <w:t xml:space="preserve">ремещению грузов кранами </w:t>
      </w:r>
    </w:p>
    <w:p w:rsidR="00000000" w:rsidRDefault="00421D64">
      <w:pPr>
        <w:spacing w:after="280" w:afterAutospacing="1"/>
      </w:pPr>
      <w:r>
        <w:rPr>
          <w:b/>
          <w:bCs/>
        </w:rPr>
        <w:t>2</w:t>
      </w:r>
      <w:r>
        <w:t>)</w:t>
      </w:r>
      <w:r>
        <w:rPr>
          <w:b/>
          <w:bCs/>
        </w:rPr>
        <w:t xml:space="preserve">. К кому должен обратиться стропальщик в случае возникновения у него в процессе работы каких-либо вопросов, связанных с ее безопасным выполнением? </w:t>
      </w:r>
    </w:p>
    <w:p w:rsidR="00000000" w:rsidRDefault="00421D64">
      <w:pPr>
        <w:spacing w:after="280" w:afterAutospacing="1"/>
      </w:pPr>
      <w:r>
        <w:t>1). К лицу, ответственному за безопасное производство работ по перемещению грузо</w:t>
      </w:r>
      <w:r>
        <w:t xml:space="preserve">в кранами </w:t>
      </w:r>
    </w:p>
    <w:p w:rsidR="00000000" w:rsidRDefault="00421D64">
      <w:pPr>
        <w:spacing w:after="280" w:afterAutospacing="1"/>
      </w:pPr>
      <w:r>
        <w:t>2). К специалисту по охране труда</w:t>
      </w:r>
    </w:p>
    <w:p w:rsidR="00000000" w:rsidRDefault="00421D64">
      <w:pPr>
        <w:spacing w:after="280" w:afterAutospacing="1"/>
      </w:pPr>
      <w:r>
        <w:t>3). К работодателю</w:t>
      </w:r>
    </w:p>
    <w:p w:rsidR="00000000" w:rsidRDefault="00421D64">
      <w:pPr>
        <w:spacing w:after="280" w:afterAutospacing="1"/>
      </w:pPr>
      <w:r>
        <w:rPr>
          <w:b/>
          <w:bCs/>
        </w:rPr>
        <w:t xml:space="preserve">3. Через какое время работы возникает право на использование отпуска за первый год работы? </w:t>
      </w:r>
    </w:p>
    <w:p w:rsidR="00000000" w:rsidRDefault="00421D64">
      <w:pPr>
        <w:spacing w:after="280" w:afterAutospacing="1"/>
      </w:pPr>
      <w:r>
        <w:t>1). По истечении 3 месяцев непрерывной работы</w:t>
      </w:r>
    </w:p>
    <w:p w:rsidR="00000000" w:rsidRDefault="00421D64">
      <w:pPr>
        <w:spacing w:after="280" w:afterAutospacing="1"/>
      </w:pPr>
      <w:r>
        <w:t>2). По истечении 6 месяцев непрерывной работы</w:t>
      </w:r>
    </w:p>
    <w:p w:rsidR="00000000" w:rsidRDefault="00421D64">
      <w:pPr>
        <w:spacing w:after="280" w:afterAutospacing="1"/>
      </w:pPr>
      <w:r>
        <w:t>3). По и</w:t>
      </w:r>
      <w:r>
        <w:t>стечении 9 месяцев непрерывной работы</w:t>
      </w:r>
    </w:p>
    <w:p w:rsidR="00000000" w:rsidRDefault="00421D64">
      <w:pPr>
        <w:pStyle w:val="2"/>
        <w:spacing w:after="280" w:afterAutospacing="1"/>
      </w:pPr>
      <w:r>
        <w:t>Таблица ответов</w:t>
      </w:r>
    </w:p>
    <w:tbl>
      <w:tblPr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947"/>
        <w:gridCol w:w="1100"/>
        <w:gridCol w:w="1588"/>
        <w:gridCol w:w="5095"/>
      </w:tblGrid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421D64">
            <w:pPr>
              <w:pStyle w:val="Thtable-thead-th"/>
            </w:pPr>
            <w:r>
              <w:t xml:space="preserve">Номер </w:t>
            </w:r>
            <w:r>
              <w:lastRenderedPageBreak/>
              <w:t>билета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421D64">
            <w:pPr>
              <w:pStyle w:val="Thtable-thead-th"/>
            </w:pPr>
            <w:r>
              <w:lastRenderedPageBreak/>
              <w:t xml:space="preserve">Номер </w:t>
            </w:r>
            <w:r>
              <w:lastRenderedPageBreak/>
              <w:t>вопроса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421D64">
            <w:pPr>
              <w:pStyle w:val="Thtable-thead-th"/>
            </w:pPr>
            <w:r>
              <w:lastRenderedPageBreak/>
              <w:t xml:space="preserve">Правильный </w:t>
            </w:r>
            <w:r>
              <w:lastRenderedPageBreak/>
              <w:t>ответ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421D64">
            <w:pPr>
              <w:pStyle w:val="Thtable-thead-th"/>
            </w:pPr>
            <w:r>
              <w:lastRenderedPageBreak/>
              <w:t>Основание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421D64">
            <w:pPr>
              <w:pStyle w:val="Tdtable-td"/>
            </w:pPr>
            <w:r>
              <w:lastRenderedPageBreak/>
              <w:t>Билет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421D64">
            <w:pPr>
              <w:pStyle w:val="Tdtable-td"/>
            </w:pPr>
            <w: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421D64">
            <w:pPr>
              <w:pStyle w:val="Tdtable-td"/>
            </w:pPr>
            <w: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421D64">
            <w:pPr>
              <w:pStyle w:val="Tdtable-td"/>
            </w:pPr>
            <w:r>
              <w:rPr>
                <w:rStyle w:val="Spanlink"/>
                <w:u w:val="single"/>
              </w:rPr>
              <w:t>Подпункт 9 пункта 113</w:t>
            </w:r>
            <w:r>
              <w:t xml:space="preserve"> Правил по охране труда при погрузочно-разгрузочных работах и размещении грузов, утв. приказом Минтруда от 17.09.2</w:t>
            </w:r>
            <w:r>
              <w:t xml:space="preserve">014 № 642н (далее — Правила № 642н)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421D64">
            <w:pPr>
              <w:pStyle w:val="Tdtable-td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421D64">
            <w:pPr>
              <w:pStyle w:val="Tdtable-td"/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421D64">
            <w:pPr>
              <w:pStyle w:val="Tdtable-td"/>
            </w:pPr>
            <w: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421D64">
            <w:pPr>
              <w:pStyle w:val="Tdtable-td"/>
            </w:pPr>
            <w:r>
              <w:rPr>
                <w:rStyle w:val="Spanlink"/>
                <w:u w:val="single"/>
              </w:rPr>
              <w:t>Пункт 134</w:t>
            </w:r>
            <w:r>
              <w:t xml:space="preserve"> Правил № 642н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421D64">
            <w:pPr>
              <w:pStyle w:val="Tdtable-td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421D64">
            <w:pPr>
              <w:pStyle w:val="Tdtable-td"/>
            </w:pPr>
            <w: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421D64">
            <w:pPr>
              <w:pStyle w:val="Tdtable-td"/>
            </w:pPr>
            <w: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421D64">
            <w:pPr>
              <w:pStyle w:val="Tdtable-td"/>
            </w:pPr>
            <w:r>
              <w:rPr>
                <w:rStyle w:val="Spanlink"/>
                <w:u w:val="single"/>
              </w:rPr>
              <w:t>Пункт 2.1.7</w:t>
            </w:r>
            <w:r>
              <w:t xml:space="preserve"> Порядка обучения по охране труда и проверки знаний требований охраны труда работников организаций, утв. постановлением Минтруда и Минобразования от 13.01.2003 № 1/29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421D64">
            <w:pPr>
              <w:pStyle w:val="Tdtable-td"/>
            </w:pPr>
            <w:r>
              <w:t>Би</w:t>
            </w:r>
            <w:r>
              <w:t>лет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421D64">
            <w:pPr>
              <w:pStyle w:val="Tdtable-td"/>
            </w:pPr>
            <w: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421D64">
            <w:pPr>
              <w:pStyle w:val="Tdtable-td"/>
            </w:pPr>
            <w: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421D64">
            <w:pPr>
              <w:pStyle w:val="Tdtable-td"/>
            </w:pPr>
            <w:r>
              <w:rPr>
                <w:rStyle w:val="Spanlink"/>
                <w:u w:val="single"/>
              </w:rPr>
              <w:t>Приложение 10</w:t>
            </w:r>
            <w:r>
              <w:t xml:space="preserve"> к приказу Ростехнадзора от 12.11.2013 № 533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421D64">
            <w:pPr>
              <w:pStyle w:val="Tdtable-td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421D64">
            <w:pPr>
              <w:pStyle w:val="Tdtable-td"/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421D64">
            <w:pPr>
              <w:pStyle w:val="Tdtable-td"/>
            </w:pPr>
            <w: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421D64">
            <w:pPr>
              <w:pStyle w:val="Tdtable-td"/>
            </w:pPr>
            <w:r>
              <w:rPr>
                <w:rStyle w:val="Spanlink"/>
                <w:u w:val="single"/>
              </w:rPr>
              <w:t>Пункт 37</w:t>
            </w:r>
            <w:r>
              <w:t xml:space="preserve"> Правил № 642н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421D64">
            <w:pPr>
              <w:pStyle w:val="Tdtable-td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421D64">
            <w:pPr>
              <w:pStyle w:val="Tdtable-td"/>
            </w:pPr>
            <w: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421D64">
            <w:pPr>
              <w:pStyle w:val="Tdtable-td"/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421D64">
            <w:pPr>
              <w:pStyle w:val="Tdtable-td"/>
            </w:pPr>
            <w:r>
              <w:t xml:space="preserve">Требования к комплектации изделиями медицинского назначения аптечек для оказания первой помощи работникам, утв. </w:t>
            </w:r>
            <w:r>
              <w:rPr>
                <w:rStyle w:val="Spanlink"/>
                <w:u w:val="single"/>
              </w:rPr>
              <w:t>приказом Минздравсоцразвития от 05.03.2</w:t>
            </w:r>
            <w:r>
              <w:rPr>
                <w:rStyle w:val="Spanlink"/>
                <w:u w:val="single"/>
              </w:rPr>
              <w:t>011 № 169н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421D64">
            <w:pPr>
              <w:pStyle w:val="Tdtable-td"/>
            </w:pPr>
            <w:r>
              <w:t>Билет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421D64">
            <w:pPr>
              <w:pStyle w:val="Tdtable-td"/>
            </w:pPr>
            <w: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421D64">
            <w:pPr>
              <w:pStyle w:val="Tdtable-td"/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421D64">
            <w:pPr>
              <w:pStyle w:val="Tdtable-td"/>
            </w:pPr>
            <w:r>
              <w:rPr>
                <w:rStyle w:val="Spanlink"/>
                <w:u w:val="single"/>
              </w:rPr>
              <w:t>Приложение 10</w:t>
            </w:r>
            <w:r>
              <w:t xml:space="preserve"> к приказу Ростехнадзора от 12.11.2013 № 533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421D64">
            <w:pPr>
              <w:pStyle w:val="Tdtable-td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421D64">
            <w:pPr>
              <w:pStyle w:val="Tdtable-td"/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421D64">
            <w:pPr>
              <w:pStyle w:val="Tdtable-td"/>
            </w:pPr>
            <w: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421D64">
            <w:pPr>
              <w:pStyle w:val="Tdtable-td"/>
            </w:pPr>
            <w:r>
              <w:rPr>
                <w:rStyle w:val="Spanlink"/>
                <w:u w:val="single"/>
              </w:rPr>
              <w:t>Пункт 3.9</w:t>
            </w:r>
            <w:r>
              <w:t xml:space="preserve"> Типовой инструкции по охране труда для стропальщиков, утв. Минтрудом 17.03.2000, далее — ТИ Р М-007-2000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421D64">
            <w:pPr>
              <w:pStyle w:val="Tdtable-td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421D64">
            <w:pPr>
              <w:pStyle w:val="Tdtable-td"/>
            </w:pPr>
            <w: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421D64">
            <w:pPr>
              <w:pStyle w:val="Tdtable-td"/>
            </w:pPr>
            <w: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421D64">
            <w:pPr>
              <w:pStyle w:val="Tdtable-td"/>
            </w:pPr>
            <w:r>
              <w:rPr>
                <w:rStyle w:val="Spanlink"/>
                <w:u w:val="single"/>
              </w:rPr>
              <w:t>Пункт 7</w:t>
            </w:r>
            <w:r>
              <w:t> Межотраслевых правил обеспечения рабо</w:t>
            </w:r>
            <w:r>
              <w:t xml:space="preserve">тников специальной одеждой, специальной обувью и другими средствами индивидуальной защиты, утв. приказом Минздравсоцразвития от 01.06.2009 № 290н (далее — Правила № 290н)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421D64">
            <w:pPr>
              <w:pStyle w:val="Tdtable-td"/>
            </w:pPr>
            <w:r>
              <w:t>Билет 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421D64">
            <w:pPr>
              <w:pStyle w:val="Tdtable-td"/>
            </w:pPr>
            <w: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421D64">
            <w:pPr>
              <w:pStyle w:val="Tdtable-td"/>
            </w:pPr>
            <w: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421D64">
            <w:pPr>
              <w:pStyle w:val="Tdtable-td"/>
            </w:pPr>
            <w:r>
              <w:rPr>
                <w:rStyle w:val="Spanlink"/>
                <w:u w:val="single"/>
              </w:rPr>
              <w:t>Приложение 10</w:t>
            </w:r>
            <w:r>
              <w:t xml:space="preserve"> к приказу Ростехнадзора от 12.11.2013 № 533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421D64">
            <w:pPr>
              <w:pStyle w:val="Tdtable-td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421D64">
            <w:pPr>
              <w:pStyle w:val="Tdtable-td"/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421D64">
            <w:pPr>
              <w:pStyle w:val="Tdtable-td"/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421D64">
            <w:pPr>
              <w:pStyle w:val="Tdtable-td"/>
            </w:pPr>
            <w:r>
              <w:rPr>
                <w:rStyle w:val="Spanlink"/>
                <w:u w:val="single"/>
              </w:rPr>
              <w:t xml:space="preserve">Пункт </w:t>
            </w:r>
            <w:r>
              <w:rPr>
                <w:rStyle w:val="Spanlink"/>
                <w:u w:val="single"/>
              </w:rPr>
              <w:t>3.3</w:t>
            </w:r>
            <w:r>
              <w:t xml:space="preserve"> ТИ Р М-007-2000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421D64">
            <w:pPr>
              <w:pStyle w:val="Tdtable-td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421D64">
            <w:pPr>
              <w:pStyle w:val="Tdtable-td"/>
            </w:pPr>
            <w: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421D64">
            <w:pPr>
              <w:pStyle w:val="Tdtable-td"/>
            </w:pPr>
            <w: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421D64">
            <w:pPr>
              <w:pStyle w:val="Tdtable-td"/>
            </w:pPr>
            <w:r>
              <w:rPr>
                <w:rStyle w:val="Spanlink"/>
                <w:u w:val="single"/>
              </w:rPr>
              <w:t>Статья 220</w:t>
            </w:r>
            <w:r>
              <w:t xml:space="preserve"> ТК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421D64">
            <w:pPr>
              <w:pStyle w:val="Tdtable-td"/>
            </w:pPr>
            <w:r>
              <w:t>Билет 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421D64">
            <w:pPr>
              <w:pStyle w:val="Tdtable-td"/>
            </w:pPr>
            <w: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421D64">
            <w:pPr>
              <w:pStyle w:val="Tdtable-td"/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421D64">
            <w:pPr>
              <w:pStyle w:val="Tdtable-td"/>
            </w:pPr>
            <w:r>
              <w:rPr>
                <w:rStyle w:val="Spanlink"/>
                <w:u w:val="single"/>
              </w:rPr>
              <w:t>Приложение 10</w:t>
            </w:r>
            <w:r>
              <w:t xml:space="preserve"> к приказу Ростехнадзора от 12.11.2013 № 533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421D64">
            <w:pPr>
              <w:pStyle w:val="Tdtable-td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421D64">
            <w:pPr>
              <w:pStyle w:val="Tdtable-td"/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421D64">
            <w:pPr>
              <w:pStyle w:val="Tdtable-td"/>
            </w:pPr>
            <w: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421D64">
            <w:pPr>
              <w:pStyle w:val="Tdtable-td"/>
            </w:pPr>
            <w:r>
              <w:rPr>
                <w:rStyle w:val="Spanlink"/>
                <w:u w:val="single"/>
              </w:rPr>
              <w:t>Пункт 18</w:t>
            </w:r>
            <w:r>
              <w:t xml:space="preserve"> Правил № 642н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421D64">
            <w:pPr>
              <w:pStyle w:val="Tdtable-td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421D64">
            <w:pPr>
              <w:pStyle w:val="Tdtable-td"/>
            </w:pPr>
            <w: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421D64">
            <w:pPr>
              <w:pStyle w:val="Tdtable-td"/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421D64">
            <w:pPr>
              <w:pStyle w:val="Tdtable-td"/>
            </w:pPr>
            <w:r>
              <w:rPr>
                <w:rStyle w:val="Spanlink"/>
                <w:u w:val="single"/>
              </w:rPr>
              <w:t>Приложение 1</w:t>
            </w:r>
            <w:r>
              <w:t xml:space="preserve"> к приказу Минздравсоцразвития от 04.05.2012 № 477н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421D64">
            <w:pPr>
              <w:pStyle w:val="Tdtable-td"/>
            </w:pPr>
            <w:r>
              <w:t>Билет 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421D64">
            <w:pPr>
              <w:pStyle w:val="Tdtable-td"/>
            </w:pPr>
            <w: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421D64">
            <w:pPr>
              <w:pStyle w:val="Tdtable-td"/>
            </w:pPr>
            <w: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421D64">
            <w:pPr>
              <w:pStyle w:val="Tdtable-td"/>
            </w:pPr>
            <w:r>
              <w:rPr>
                <w:rStyle w:val="Spanlink"/>
                <w:u w:val="single"/>
              </w:rPr>
              <w:t>Приложение 10</w:t>
            </w:r>
            <w:r>
              <w:t xml:space="preserve"> к приказу Рост</w:t>
            </w:r>
            <w:r>
              <w:t xml:space="preserve">ехнадзора от 12.11.2013 № 533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421D64">
            <w:pPr>
              <w:pStyle w:val="Tdtable-td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421D64">
            <w:pPr>
              <w:pStyle w:val="Tdtable-td"/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421D64">
            <w:pPr>
              <w:pStyle w:val="Tdtable-td"/>
            </w:pPr>
            <w: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421D64">
            <w:pPr>
              <w:pStyle w:val="Tdtable-td"/>
            </w:pPr>
            <w:r>
              <w:rPr>
                <w:rStyle w:val="Spanlink"/>
                <w:u w:val="single"/>
              </w:rPr>
              <w:t>Пункт 3.7</w:t>
            </w:r>
            <w:r>
              <w:t xml:space="preserve"> ТИ Р М-007-2000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421D64">
            <w:pPr>
              <w:pStyle w:val="Tdtable-td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421D64">
            <w:pPr>
              <w:pStyle w:val="Tdtable-td"/>
            </w:pPr>
            <w: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421D64">
            <w:pPr>
              <w:pStyle w:val="Tdtable-td"/>
            </w:pPr>
            <w: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421D64">
            <w:pPr>
              <w:pStyle w:val="Tdtable-td"/>
            </w:pPr>
            <w:r>
              <w:rPr>
                <w:rStyle w:val="Spanlink"/>
                <w:u w:val="single"/>
              </w:rPr>
              <w:t>Пункт 25</w:t>
            </w:r>
            <w:r>
              <w:t xml:space="preserve"> Правил № 290н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421D64">
            <w:pPr>
              <w:pStyle w:val="Tdtable-td"/>
            </w:pPr>
            <w:r>
              <w:t>Билет 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421D64">
            <w:pPr>
              <w:pStyle w:val="Tdtable-td"/>
            </w:pPr>
            <w: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421D64">
            <w:pPr>
              <w:pStyle w:val="Tdtable-td"/>
            </w:pPr>
            <w: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421D64">
            <w:pPr>
              <w:pStyle w:val="Tdtable-td"/>
            </w:pPr>
            <w:r>
              <w:rPr>
                <w:rStyle w:val="Spanlink"/>
                <w:u w:val="single"/>
              </w:rPr>
              <w:t>Приложение 10</w:t>
            </w:r>
            <w:r>
              <w:t xml:space="preserve"> к приказу Ростехнадзора от 12.11.2013 № 533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421D64">
            <w:pPr>
              <w:pStyle w:val="Tdtable-td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421D64">
            <w:pPr>
              <w:pStyle w:val="Tdtable-td"/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421D64">
            <w:pPr>
              <w:pStyle w:val="Tdtable-td"/>
            </w:pPr>
            <w: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421D64">
            <w:pPr>
              <w:pStyle w:val="Tdtable-td"/>
            </w:pPr>
            <w:r>
              <w:rPr>
                <w:rStyle w:val="Spanlink"/>
                <w:u w:val="single"/>
              </w:rPr>
              <w:t>Пункт 3.3</w:t>
            </w:r>
            <w:r>
              <w:t xml:space="preserve"> ТИ Р М-007-2000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421D64">
            <w:pPr>
              <w:pStyle w:val="Tdtable-td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421D64">
            <w:pPr>
              <w:pStyle w:val="Tdtable-td"/>
            </w:pPr>
            <w: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421D64">
            <w:pPr>
              <w:pStyle w:val="Tdtable-td"/>
            </w:pPr>
            <w: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421D64">
            <w:pPr>
              <w:pStyle w:val="Tdtable-td"/>
            </w:pPr>
            <w:r>
              <w:rPr>
                <w:rStyle w:val="Spanlink"/>
                <w:u w:val="single"/>
              </w:rPr>
              <w:t>Пункт 11</w:t>
            </w:r>
            <w:r>
              <w:t xml:space="preserve"> Норм пожарной безопасности «Обучение мерам</w:t>
            </w:r>
            <w:r>
              <w:t xml:space="preserve"> пожарной безопасности работников организаций, утв. приказом МЧС от 12.12.2007 № 645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421D64">
            <w:pPr>
              <w:pStyle w:val="Tdtable-td"/>
            </w:pPr>
            <w:r>
              <w:t>Билет 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421D64">
            <w:pPr>
              <w:pStyle w:val="Tdtable-td"/>
            </w:pPr>
            <w: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421D64">
            <w:pPr>
              <w:pStyle w:val="Tdtable-td"/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421D64">
            <w:pPr>
              <w:pStyle w:val="Tdtable-td"/>
            </w:pPr>
            <w:r>
              <w:rPr>
                <w:rStyle w:val="Spanlink"/>
                <w:u w:val="single"/>
              </w:rPr>
              <w:t>Приложение 10</w:t>
            </w:r>
            <w:r>
              <w:t xml:space="preserve"> к приказу Ростехнадзора от 12.11.2013 № 533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421D64">
            <w:pPr>
              <w:pStyle w:val="Tdtable-td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421D64">
            <w:pPr>
              <w:pStyle w:val="Tdtable-td"/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421D64">
            <w:pPr>
              <w:pStyle w:val="Tdtable-td"/>
            </w:pPr>
            <w: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421D64">
            <w:pPr>
              <w:pStyle w:val="Tdtable-td"/>
            </w:pPr>
            <w:r>
              <w:rPr>
                <w:rStyle w:val="Spanlink"/>
                <w:u w:val="single"/>
              </w:rPr>
              <w:t>Пункт 1.8</w:t>
            </w:r>
            <w:r>
              <w:t xml:space="preserve"> ТИ Р М-007-2000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421D64">
            <w:pPr>
              <w:pStyle w:val="Tdtable-td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421D64">
            <w:pPr>
              <w:pStyle w:val="Tdtable-td"/>
            </w:pPr>
            <w: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421D64">
            <w:pPr>
              <w:pStyle w:val="Tdtable-td"/>
            </w:pPr>
            <w: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421D64">
            <w:pPr>
              <w:pStyle w:val="Tdtable-td"/>
            </w:pPr>
            <w:r>
              <w:rPr>
                <w:rStyle w:val="Spanlink"/>
                <w:u w:val="single"/>
              </w:rPr>
              <w:t>Приложение 2</w:t>
            </w:r>
            <w:r>
              <w:t xml:space="preserve"> к приказу Минздравсоцразвития от 04.05.2012 № </w:t>
            </w:r>
            <w:r>
              <w:t xml:space="preserve">477н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421D64">
            <w:pPr>
              <w:pStyle w:val="Tdtable-td"/>
            </w:pPr>
            <w:r>
              <w:t>Билет 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421D64">
            <w:pPr>
              <w:pStyle w:val="Tdtable-td"/>
            </w:pPr>
            <w: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421D64">
            <w:pPr>
              <w:pStyle w:val="Tdtable-td"/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421D64">
            <w:pPr>
              <w:pStyle w:val="Tdtable-td"/>
            </w:pPr>
            <w:r>
              <w:rPr>
                <w:rStyle w:val="Spanlink"/>
                <w:u w:val="single"/>
              </w:rPr>
              <w:t>Приложение 10</w:t>
            </w:r>
            <w:r>
              <w:t xml:space="preserve"> к приказу Ростехнадзора от 12.11.2013 № 533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421D64">
            <w:pPr>
              <w:pStyle w:val="Tdtable-td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421D64">
            <w:pPr>
              <w:pStyle w:val="Tdtable-td"/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421D64">
            <w:pPr>
              <w:pStyle w:val="Tdtable-td"/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421D64">
            <w:pPr>
              <w:pStyle w:val="Tdtable-td"/>
            </w:pPr>
            <w:r>
              <w:rPr>
                <w:rStyle w:val="Spanlink"/>
                <w:u w:val="single"/>
              </w:rPr>
              <w:t>Пункт 3.8</w:t>
            </w:r>
            <w:r>
              <w:t xml:space="preserve"> ТИ Р М-007-2000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421D64">
            <w:pPr>
              <w:pStyle w:val="Tdtable-td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421D64">
            <w:pPr>
              <w:pStyle w:val="Tdtable-td"/>
            </w:pPr>
            <w: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421D64">
            <w:pPr>
              <w:pStyle w:val="Tdtable-td"/>
            </w:pPr>
            <w: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421D64">
            <w:pPr>
              <w:pStyle w:val="Tdtable-td"/>
            </w:pPr>
            <w:r>
              <w:rPr>
                <w:rStyle w:val="Spanlink"/>
                <w:u w:val="single"/>
              </w:rPr>
              <w:t>Пункт 150</w:t>
            </w:r>
            <w:r>
              <w:t xml:space="preserve"> Правил по охране труда при работе на высоте, утв. приказом Минтруда от 28.03.2014 № 155н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421D64">
            <w:pPr>
              <w:pStyle w:val="Tdtable-td"/>
            </w:pPr>
            <w:r>
              <w:t>Билет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421D64">
            <w:pPr>
              <w:pStyle w:val="Tdtable-td"/>
            </w:pPr>
            <w: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421D64">
            <w:pPr>
              <w:pStyle w:val="Tdtable-td"/>
            </w:pPr>
            <w: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421D64">
            <w:pPr>
              <w:pStyle w:val="Tdtable-td"/>
            </w:pPr>
            <w:r>
              <w:rPr>
                <w:rStyle w:val="Spanlink"/>
                <w:u w:val="single"/>
              </w:rPr>
              <w:t>Пункт 3.3</w:t>
            </w:r>
            <w:r>
              <w:t xml:space="preserve"> ТИ Р М-007-2000</w:t>
            </w:r>
            <w:r>
              <w:t xml:space="preserve">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421D64">
            <w:pPr>
              <w:pStyle w:val="Tdtable-td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421D64">
            <w:pPr>
              <w:pStyle w:val="Tdtable-td"/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421D64">
            <w:pPr>
              <w:pStyle w:val="Tdtable-td"/>
            </w:pPr>
            <w: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421D64">
            <w:pPr>
              <w:pStyle w:val="Tdtable-td"/>
            </w:pPr>
            <w:r>
              <w:rPr>
                <w:rStyle w:val="Spanlink"/>
                <w:u w:val="single"/>
              </w:rPr>
              <w:t>Пункт 1.13</w:t>
            </w:r>
            <w:r>
              <w:t xml:space="preserve"> ТИ Р М-007-2000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421D64">
            <w:pPr>
              <w:pStyle w:val="Tdtable-td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421D64">
            <w:pPr>
              <w:pStyle w:val="Tdtable-td"/>
            </w:pPr>
            <w: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421D64">
            <w:pPr>
              <w:pStyle w:val="Tdtable-td"/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421D64">
            <w:pPr>
              <w:pStyle w:val="Tdtable-td"/>
            </w:pPr>
            <w:r>
              <w:rPr>
                <w:rStyle w:val="Spanlink"/>
                <w:u w:val="single"/>
              </w:rPr>
              <w:t>Статья 122</w:t>
            </w:r>
            <w:r>
              <w:t xml:space="preserve"> ТК </w:t>
            </w:r>
          </w:p>
        </w:tc>
      </w:tr>
    </w:tbl>
    <w:p w:rsidR="00421D64" w:rsidRDefault="00421D64">
      <w:pPr>
        <w:spacing w:after="280" w:afterAutospacing="1"/>
      </w:pPr>
      <w:r>
        <w:br/>
        <w:t xml:space="preserve">  </w:t>
      </w:r>
    </w:p>
    <w:sectPr w:rsidR="00421D6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stylePaneSortMethod w:val="0000"/>
  <w:defaultTabStop w:val="720"/>
  <w:noPunctuationKerning/>
  <w:characterSpacingControl w:val="doNotCompress"/>
  <w:compat/>
  <w:rsids>
    <w:rsidRoot w:val="00A77B3E"/>
    <w:rsid w:val="00421D64"/>
    <w:rsid w:val="00CF47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line="300" w:lineRule="atLeast"/>
    </w:pPr>
    <w:rPr>
      <w:rFonts w:ascii="Georgia" w:eastAsia="Georgia" w:hAnsi="Georgia" w:cs="Georgia"/>
      <w:color w:val="000000"/>
      <w:sz w:val="22"/>
      <w:szCs w:val="22"/>
    </w:rPr>
  </w:style>
  <w:style w:type="paragraph" w:styleId="2">
    <w:name w:val="heading 2"/>
    <w:basedOn w:val="a"/>
    <w:next w:val="a"/>
    <w:qFormat/>
    <w:rsid w:val="00EF7B96"/>
    <w:pPr>
      <w:keepNext/>
      <w:spacing w:before="555" w:after="330" w:line="580" w:lineRule="atLeast"/>
      <w:outlineLvl w:val="1"/>
    </w:pPr>
    <w:rPr>
      <w:rFonts w:ascii="Arial" w:eastAsia="Arial" w:hAnsi="Arial" w:cs="Arial"/>
      <w:b/>
      <w:bCs/>
      <w:sz w:val="38"/>
      <w:szCs w:val="38"/>
    </w:rPr>
  </w:style>
  <w:style w:type="paragraph" w:styleId="3">
    <w:name w:val="heading 3"/>
    <w:basedOn w:val="a"/>
    <w:next w:val="a"/>
    <w:qFormat/>
    <w:rsid w:val="00EF7B96"/>
    <w:pPr>
      <w:keepNext/>
      <w:spacing w:before="240" w:after="60"/>
      <w:outlineLvl w:val="2"/>
    </w:pPr>
    <w:rPr>
      <w:rFonts w:ascii="Arial" w:eastAsia="Arial" w:hAnsi="Arial" w:cs="Arial"/>
      <w:b/>
      <w:bCs/>
      <w:sz w:val="30"/>
      <w:szCs w:val="30"/>
    </w:rPr>
  </w:style>
  <w:style w:type="paragraph" w:styleId="4">
    <w:name w:val="heading 4"/>
    <w:basedOn w:val="a"/>
    <w:next w:val="a"/>
    <w:qFormat/>
    <w:rsid w:val="00EF7B96"/>
    <w:pPr>
      <w:keepNext/>
      <w:spacing w:before="240" w:after="60"/>
      <w:outlineLvl w:val="3"/>
    </w:pPr>
    <w:rPr>
      <w:i/>
      <w:iCs/>
    </w:rPr>
  </w:style>
  <w:style w:type="paragraph" w:styleId="5">
    <w:name w:val="heading 5"/>
    <w:basedOn w:val="a"/>
    <w:next w:val="a"/>
    <w:qFormat/>
    <w:rsid w:val="00EF7B96"/>
    <w:pPr>
      <w:spacing w:before="75" w:after="105" w:line="270" w:lineRule="atLeast"/>
      <w:outlineLvl w:val="4"/>
    </w:pPr>
    <w:rPr>
      <w:b/>
      <w:bCs/>
      <w:sz w:val="18"/>
      <w:szCs w:val="18"/>
    </w:rPr>
  </w:style>
  <w:style w:type="paragraph" w:styleId="6">
    <w:name w:val="heading 6"/>
    <w:basedOn w:val="a"/>
    <w:next w:val="a"/>
    <w:qFormat/>
    <w:rsid w:val="00EF7B96"/>
    <w:pPr>
      <w:spacing w:before="555" w:after="300" w:line="380" w:lineRule="atLeast"/>
      <w:outlineLvl w:val="5"/>
    </w:pPr>
    <w:rPr>
      <w:rFonts w:ascii="Arial" w:eastAsia="Arial" w:hAnsi="Arial" w:cs="Arial"/>
      <w:b/>
      <w:bCs/>
      <w:sz w:val="38"/>
      <w:szCs w:val="3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red">
    <w:name w:val="red"/>
    <w:basedOn w:val="a"/>
    <w:rPr>
      <w:color w:val="ED145B"/>
    </w:rPr>
  </w:style>
  <w:style w:type="paragraph" w:customStyle="1" w:styleId="letter">
    <w:name w:val="letter"/>
    <w:basedOn w:val="a"/>
  </w:style>
  <w:style w:type="paragraph" w:customStyle="1" w:styleId="quiz-title">
    <w:name w:val="quiz-title"/>
    <w:basedOn w:val="a"/>
    <w:pPr>
      <w:shd w:val="clear" w:color="auto" w:fill="000000"/>
    </w:pPr>
    <w:rPr>
      <w:color w:val="FFFFFF"/>
      <w:shd w:val="clear" w:color="auto" w:fill="000000"/>
    </w:rPr>
  </w:style>
  <w:style w:type="paragraph" w:customStyle="1" w:styleId="footlink">
    <w:name w:val="footlink"/>
    <w:basedOn w:val="a"/>
  </w:style>
  <w:style w:type="paragraph" w:customStyle="1" w:styleId="table-td">
    <w:name w:val="table-td"/>
    <w:basedOn w:val="a"/>
    <w:pPr>
      <w:spacing w:line="270" w:lineRule="atLeast"/>
    </w:pPr>
    <w:rPr>
      <w:rFonts w:ascii="Arial" w:eastAsia="Arial" w:hAnsi="Arial" w:cs="Arial"/>
    </w:rPr>
  </w:style>
  <w:style w:type="paragraph" w:customStyle="1" w:styleId="newsmaker-header">
    <w:name w:val="newsmaker-header"/>
    <w:basedOn w:val="a"/>
  </w:style>
  <w:style w:type="paragraph" w:customStyle="1" w:styleId="quiz2-question-p">
    <w:name w:val="quiz2-question-p"/>
    <w:basedOn w:val="a"/>
    <w:rPr>
      <w:rFonts w:ascii="Arial" w:eastAsia="Arial" w:hAnsi="Arial" w:cs="Arial"/>
      <w:color w:val="403D32"/>
    </w:rPr>
  </w:style>
  <w:style w:type="paragraph" w:customStyle="1" w:styleId="example-h-b">
    <w:name w:val="example-h-b"/>
    <w:basedOn w:val="a"/>
    <w:pPr>
      <w:spacing w:line="270" w:lineRule="atLeast"/>
    </w:pPr>
    <w:rPr>
      <w:rFonts w:ascii="Arial" w:eastAsia="Arial" w:hAnsi="Arial" w:cs="Arial"/>
      <w:caps/>
      <w:sz w:val="18"/>
      <w:szCs w:val="18"/>
    </w:rPr>
  </w:style>
  <w:style w:type="paragraph" w:customStyle="1" w:styleId="foottext">
    <w:name w:val="foottext"/>
    <w:basedOn w:val="a"/>
  </w:style>
  <w:style w:type="paragraph" w:customStyle="1" w:styleId="sticker-p">
    <w:name w:val="sticker-p"/>
    <w:basedOn w:val="a"/>
    <w:pPr>
      <w:spacing w:line="270" w:lineRule="atLeast"/>
    </w:pPr>
    <w:rPr>
      <w:rFonts w:ascii="Arial" w:eastAsia="Arial" w:hAnsi="Arial" w:cs="Arial"/>
    </w:rPr>
  </w:style>
  <w:style w:type="paragraph" w:customStyle="1" w:styleId="complexheader-p">
    <w:name w:val="complexheader-p"/>
    <w:basedOn w:val="a"/>
  </w:style>
  <w:style w:type="paragraph" w:customStyle="1" w:styleId="hightlightp">
    <w:name w:val="hightlightp"/>
    <w:basedOn w:val="a"/>
  </w:style>
  <w:style w:type="paragraph" w:customStyle="1" w:styleId="remark-p">
    <w:name w:val="remark-p"/>
    <w:basedOn w:val="a"/>
    <w:rPr>
      <w:sz w:val="18"/>
      <w:szCs w:val="18"/>
    </w:rPr>
  </w:style>
  <w:style w:type="paragraph" w:customStyle="1" w:styleId="complextext-p">
    <w:name w:val="complextext-p"/>
    <w:basedOn w:val="a"/>
  </w:style>
  <w:style w:type="paragraph" w:customStyle="1" w:styleId="electron-p">
    <w:name w:val="electron-p"/>
    <w:basedOn w:val="a"/>
    <w:rPr>
      <w:rFonts w:ascii="Times New Roman" w:eastAsia="Times New Roman" w:hAnsi="Times New Roman" w:cs="Times New Roman"/>
      <w:sz w:val="24"/>
      <w:szCs w:val="24"/>
    </w:rPr>
  </w:style>
  <w:style w:type="paragraph" w:customStyle="1" w:styleId="quot">
    <w:name w:val="quot"/>
    <w:basedOn w:val="a"/>
  </w:style>
  <w:style w:type="paragraph" w:customStyle="1" w:styleId="strong">
    <w:name w:val="strong"/>
    <w:basedOn w:val="a"/>
    <w:rPr>
      <w:b/>
      <w:bCs/>
    </w:rPr>
  </w:style>
  <w:style w:type="paragraph" w:customStyle="1" w:styleId="footnote">
    <w:name w:val="footnote"/>
    <w:basedOn w:val="a"/>
    <w:pPr>
      <w:spacing w:line="220" w:lineRule="atLeast"/>
    </w:pPr>
    <w:rPr>
      <w:rFonts w:ascii="Arial" w:eastAsia="Arial" w:hAnsi="Arial" w:cs="Arial"/>
      <w:sz w:val="16"/>
      <w:szCs w:val="16"/>
    </w:rPr>
  </w:style>
  <w:style w:type="paragraph" w:customStyle="1" w:styleId="newsmaker-p">
    <w:name w:val="newsmaker-p"/>
    <w:basedOn w:val="a"/>
  </w:style>
  <w:style w:type="paragraph" w:customStyle="1" w:styleId="inline-h3">
    <w:name w:val="inline-h3"/>
    <w:basedOn w:val="a"/>
    <w:pPr>
      <w:spacing w:after="180"/>
    </w:pPr>
    <w:rPr>
      <w:rFonts w:ascii="Arial" w:eastAsia="Arial" w:hAnsi="Arial" w:cs="Arial"/>
      <w:b/>
      <w:bCs/>
    </w:rPr>
  </w:style>
  <w:style w:type="paragraph" w:customStyle="1" w:styleId="cbody-b">
    <w:name w:val="cbody-b"/>
    <w:basedOn w:val="a"/>
    <w:pPr>
      <w:spacing w:line="800" w:lineRule="atLeast"/>
    </w:pPr>
    <w:rPr>
      <w:rFonts w:ascii="Arial" w:eastAsia="Arial" w:hAnsi="Arial" w:cs="Arial"/>
      <w:color w:val="A166C1"/>
      <w:sz w:val="80"/>
      <w:szCs w:val="80"/>
    </w:rPr>
  </w:style>
  <w:style w:type="paragraph" w:customStyle="1" w:styleId="inline-author-p-color">
    <w:name w:val="inline-author-p-color"/>
    <w:basedOn w:val="a"/>
    <w:rPr>
      <w:b/>
      <w:bCs/>
    </w:rPr>
  </w:style>
  <w:style w:type="paragraph" w:customStyle="1" w:styleId="example-h-color">
    <w:name w:val="example-h-color"/>
    <w:basedOn w:val="a"/>
    <w:pPr>
      <w:spacing w:line="270" w:lineRule="atLeast"/>
    </w:pPr>
    <w:rPr>
      <w:rFonts w:ascii="Arial" w:eastAsia="Arial" w:hAnsi="Arial" w:cs="Arial"/>
      <w:caps/>
      <w:sz w:val="18"/>
      <w:szCs w:val="18"/>
    </w:rPr>
  </w:style>
  <w:style w:type="paragraph" w:customStyle="1" w:styleId="good-text">
    <w:name w:val="good-text"/>
    <w:basedOn w:val="a"/>
    <w:rPr>
      <w:color w:val="1F7D1F"/>
    </w:rPr>
  </w:style>
  <w:style w:type="paragraph" w:customStyle="1" w:styleId="highlighted">
    <w:name w:val="highlighted"/>
    <w:basedOn w:val="a"/>
    <w:pPr>
      <w:shd w:val="clear" w:color="auto" w:fill="D0B3E0"/>
    </w:pPr>
    <w:rPr>
      <w:shd w:val="clear" w:color="auto" w:fill="D0B3E0"/>
    </w:rPr>
  </w:style>
  <w:style w:type="paragraph" w:customStyle="1" w:styleId="inline-p">
    <w:name w:val="inline-p"/>
    <w:basedOn w:val="a"/>
    <w:rPr>
      <w:rFonts w:ascii="Arial" w:eastAsia="Arial" w:hAnsi="Arial" w:cs="Arial"/>
      <w:sz w:val="19"/>
      <w:szCs w:val="19"/>
    </w:rPr>
  </w:style>
  <w:style w:type="paragraph" w:customStyle="1" w:styleId="Ul">
    <w:name w:val="Ul"/>
    <w:basedOn w:val="a"/>
  </w:style>
  <w:style w:type="paragraph" w:customStyle="1" w:styleId="sticker-a">
    <w:name w:val="sticker-a"/>
    <w:basedOn w:val="a"/>
    <w:rPr>
      <w:color w:val="ED145B"/>
    </w:rPr>
  </w:style>
  <w:style w:type="paragraph" w:customStyle="1" w:styleId="lineheader">
    <w:name w:val="lineheader"/>
    <w:basedOn w:val="a"/>
  </w:style>
  <w:style w:type="paragraph" w:customStyle="1" w:styleId="example-p">
    <w:name w:val="example-p"/>
    <w:basedOn w:val="a"/>
    <w:rPr>
      <w:rFonts w:ascii="Arial" w:eastAsia="Arial" w:hAnsi="Arial" w:cs="Arial"/>
      <w:sz w:val="19"/>
      <w:szCs w:val="19"/>
    </w:rPr>
  </w:style>
  <w:style w:type="paragraph" w:customStyle="1" w:styleId="inline-author-p">
    <w:name w:val="inline-author-p"/>
    <w:basedOn w:val="a"/>
    <w:rPr>
      <w:sz w:val="18"/>
      <w:szCs w:val="18"/>
    </w:rPr>
  </w:style>
  <w:style w:type="paragraph" w:customStyle="1" w:styleId="cbody-p">
    <w:name w:val="cbody-p"/>
    <w:basedOn w:val="a"/>
  </w:style>
  <w:style w:type="paragraph" w:customStyle="1" w:styleId="superfootnote">
    <w:name w:val="superfootnote"/>
    <w:basedOn w:val="a"/>
  </w:style>
  <w:style w:type="paragraph" w:customStyle="1" w:styleId="newsmaker-name">
    <w:name w:val="newsmaker-name"/>
    <w:basedOn w:val="a"/>
    <w:pPr>
      <w:spacing w:line="28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example-h3">
    <w:name w:val="example-h3"/>
    <w:basedOn w:val="a"/>
    <w:rPr>
      <w:rFonts w:ascii="Arial" w:eastAsia="Arial" w:hAnsi="Arial" w:cs="Arial"/>
      <w:b/>
      <w:bCs/>
    </w:rPr>
  </w:style>
  <w:style w:type="paragraph" w:customStyle="1" w:styleId="link">
    <w:name w:val="link"/>
    <w:basedOn w:val="a"/>
    <w:rPr>
      <w:color w:val="008200"/>
    </w:rPr>
  </w:style>
  <w:style w:type="paragraph" w:customStyle="1" w:styleId="quiz2-title-h2">
    <w:name w:val="quiz2-title-h2"/>
    <w:basedOn w:val="a"/>
    <w:pPr>
      <w:spacing w:after="195"/>
    </w:pPr>
    <w:rPr>
      <w:rFonts w:ascii="Arial" w:eastAsia="Arial" w:hAnsi="Arial" w:cs="Arial"/>
      <w:color w:val="403D32"/>
      <w:sz w:val="44"/>
      <w:szCs w:val="44"/>
    </w:rPr>
  </w:style>
  <w:style w:type="paragraph" w:customStyle="1" w:styleId="blank-noteheader">
    <w:name w:val="blank-noteheader"/>
    <w:basedOn w:val="a"/>
    <w:rPr>
      <w:b/>
      <w:bCs/>
      <w:color w:val="E11F27"/>
      <w:sz w:val="23"/>
      <w:szCs w:val="23"/>
    </w:rPr>
  </w:style>
  <w:style w:type="paragraph" w:customStyle="1" w:styleId="Liinline-p">
    <w:name w:val="Li_inline-p"/>
    <w:basedOn w:val="a"/>
    <w:rPr>
      <w:rFonts w:ascii="Arial" w:eastAsia="Arial" w:hAnsi="Arial" w:cs="Arial"/>
      <w:sz w:val="19"/>
      <w:szCs w:val="19"/>
    </w:rPr>
  </w:style>
  <w:style w:type="paragraph" w:customStyle="1" w:styleId="Ol">
    <w:name w:val="Ol"/>
    <w:basedOn w:val="a"/>
  </w:style>
  <w:style w:type="paragraph" w:customStyle="1" w:styleId="bad-text">
    <w:name w:val="bad-text"/>
    <w:basedOn w:val="a"/>
    <w:rPr>
      <w:color w:val="BF0000"/>
    </w:rPr>
  </w:style>
  <w:style w:type="paragraph" w:customStyle="1" w:styleId="normal-text">
    <w:name w:val="normal-text"/>
    <w:basedOn w:val="a"/>
    <w:rPr>
      <w:color w:val="D17411"/>
    </w:rPr>
  </w:style>
  <w:style w:type="paragraph" w:customStyle="1" w:styleId="cbody-h3">
    <w:name w:val="cbody-h3"/>
    <w:basedOn w:val="a"/>
    <w:pPr>
      <w:spacing w:line="380" w:lineRule="atLeast"/>
    </w:pPr>
    <w:rPr>
      <w:rFonts w:ascii="Arial" w:eastAsia="Arial" w:hAnsi="Arial" w:cs="Arial"/>
      <w:b/>
      <w:bCs/>
      <w:color w:val="A166C1"/>
      <w:sz w:val="38"/>
      <w:szCs w:val="38"/>
    </w:rPr>
  </w:style>
  <w:style w:type="paragraph" w:customStyle="1" w:styleId="cbody-h2">
    <w:name w:val="cbody-h2"/>
    <w:basedOn w:val="a"/>
    <w:pPr>
      <w:spacing w:line="380" w:lineRule="atLeast"/>
    </w:pPr>
    <w:rPr>
      <w:b/>
      <w:bCs/>
      <w:i/>
      <w:iCs/>
      <w:sz w:val="38"/>
      <w:szCs w:val="38"/>
    </w:rPr>
  </w:style>
  <w:style w:type="paragraph" w:customStyle="1" w:styleId="newsmaker-info">
    <w:name w:val="newsmaker-info"/>
    <w:basedOn w:val="a"/>
  </w:style>
  <w:style w:type="paragraph" w:customStyle="1" w:styleId="quiz2-rightanswer">
    <w:name w:val="quiz2-rightanswer"/>
    <w:basedOn w:val="a"/>
    <w:rPr>
      <w:vanish/>
    </w:rPr>
  </w:style>
  <w:style w:type="paragraph" w:customStyle="1" w:styleId="table-thead-th">
    <w:name w:val="table-thead-th"/>
    <w:basedOn w:val="a"/>
    <w:pPr>
      <w:spacing w:line="270" w:lineRule="atLeast"/>
    </w:pPr>
    <w:rPr>
      <w:rFonts w:ascii="Arial" w:eastAsia="Arial" w:hAnsi="Arial" w:cs="Arial"/>
      <w:b/>
      <w:bCs/>
    </w:rPr>
  </w:style>
  <w:style w:type="paragraph" w:customStyle="1" w:styleId="storno">
    <w:name w:val="storno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  <w:rPr>
      <w:bdr w:val="single" w:sz="6" w:space="0" w:color="000000"/>
    </w:rPr>
  </w:style>
  <w:style w:type="paragraph" w:customStyle="1" w:styleId="hidden">
    <w:name w:val="hidden"/>
    <w:basedOn w:val="a"/>
    <w:rPr>
      <w:vanish/>
    </w:rPr>
  </w:style>
  <w:style w:type="paragraph" w:customStyle="1" w:styleId="quiz2-answer">
    <w:name w:val="quiz2-answer"/>
    <w:basedOn w:val="a"/>
    <w:pPr>
      <w:spacing w:line="250" w:lineRule="atLeast"/>
    </w:pPr>
    <w:rPr>
      <w:rFonts w:ascii="Arial" w:eastAsia="Arial" w:hAnsi="Arial" w:cs="Arial"/>
      <w:color w:val="403D32"/>
      <w:sz w:val="18"/>
      <w:szCs w:val="18"/>
    </w:rPr>
  </w:style>
  <w:style w:type="paragraph" w:customStyle="1" w:styleId="remark-h3">
    <w:name w:val="remark-h3"/>
    <w:basedOn w:val="a"/>
    <w:pPr>
      <w:spacing w:line="270" w:lineRule="atLeast"/>
    </w:pPr>
    <w:rPr>
      <w:rFonts w:ascii="Arial" w:eastAsia="Arial" w:hAnsi="Arial" w:cs="Arial"/>
      <w:b/>
      <w:bCs/>
    </w:rPr>
  </w:style>
  <w:style w:type="paragraph" w:customStyle="1" w:styleId="inquirer-p-a">
    <w:name w:val="inquirer-p-a"/>
    <w:basedOn w:val="a"/>
    <w:rPr>
      <w:color w:val="1252A1"/>
    </w:rPr>
  </w:style>
  <w:style w:type="paragraph" w:customStyle="1" w:styleId="quiz-rightanswer">
    <w:name w:val="quiz-rightanswer"/>
    <w:basedOn w:val="a"/>
    <w:pPr>
      <w:shd w:val="clear" w:color="auto" w:fill="F8F6EB"/>
      <w:spacing w:line="260" w:lineRule="atLeast"/>
    </w:pPr>
    <w:rPr>
      <w:rFonts w:ascii="Arial" w:eastAsia="Arial" w:hAnsi="Arial" w:cs="Arial"/>
      <w:sz w:val="19"/>
      <w:szCs w:val="19"/>
      <w:shd w:val="clear" w:color="auto" w:fill="F8F6EB"/>
    </w:rPr>
  </w:style>
  <w:style w:type="character" w:customStyle="1" w:styleId="Spanlink">
    <w:name w:val="Span_link"/>
    <w:basedOn w:val="a0"/>
    <w:rPr>
      <w:color w:val="008200"/>
    </w:rPr>
  </w:style>
  <w:style w:type="paragraph" w:customStyle="1" w:styleId="Thtable-thead-th">
    <w:name w:val="Th_table-thead-th"/>
    <w:basedOn w:val="a"/>
    <w:pPr>
      <w:spacing w:line="270" w:lineRule="atLeast"/>
    </w:pPr>
    <w:rPr>
      <w:rFonts w:ascii="Arial" w:eastAsia="Arial" w:hAnsi="Arial" w:cs="Arial"/>
      <w:b/>
      <w:bCs/>
    </w:rPr>
  </w:style>
  <w:style w:type="paragraph" w:customStyle="1" w:styleId="Tdtable-td">
    <w:name w:val="Td_table-td"/>
    <w:basedOn w:val="a"/>
    <w:pPr>
      <w:spacing w:line="270" w:lineRule="atLeast"/>
    </w:pPr>
    <w:rPr>
      <w:rFonts w:ascii="Arial" w:eastAsia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2033</Words>
  <Characters>11589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cp:lastPrinted>1601-01-01T00:00:00Z</cp:lastPrinted>
  <dcterms:created xsi:type="dcterms:W3CDTF">2018-07-03T06:37:00Z</dcterms:created>
  <dcterms:modified xsi:type="dcterms:W3CDTF">2018-07-03T06:37:00Z</dcterms:modified>
</cp:coreProperties>
</file>