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794" w:rsidRPr="0093158E" w:rsidRDefault="00A47794" w:rsidP="0093158E">
      <w:pPr>
        <w:spacing w:after="28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93158E">
        <w:rPr>
          <w:rFonts w:ascii="Times New Roman" w:hAnsi="Times New Roman" w:cs="Times New Roman"/>
          <w:b/>
          <w:bCs/>
          <w:sz w:val="28"/>
          <w:szCs w:val="28"/>
        </w:rPr>
        <w:t>Как определить оптимальный состав комиссии по </w:t>
      </w:r>
      <w:proofErr w:type="spellStart"/>
      <w:r w:rsidRPr="0093158E">
        <w:rPr>
          <w:rFonts w:ascii="Times New Roman" w:hAnsi="Times New Roman" w:cs="Times New Roman"/>
          <w:b/>
          <w:bCs/>
          <w:sz w:val="28"/>
          <w:szCs w:val="28"/>
        </w:rPr>
        <w:t>спецоценке</w:t>
      </w:r>
      <w:proofErr w:type="spellEnd"/>
    </w:p>
    <w:p w:rsidR="00A47794" w:rsidRPr="0093158E" w:rsidRDefault="00A47794" w:rsidP="0093158E">
      <w:pPr>
        <w:pStyle w:val="2"/>
        <w:spacing w:after="28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93158E">
        <w:rPr>
          <w:rFonts w:ascii="Times New Roman" w:hAnsi="Times New Roman" w:cs="Times New Roman"/>
          <w:sz w:val="28"/>
          <w:szCs w:val="28"/>
        </w:rPr>
        <w:t>Кто входит в комиссию?</w:t>
      </w:r>
    </w:p>
    <w:p w:rsidR="00A47794" w:rsidRPr="0093158E" w:rsidRDefault="00A47794" w:rsidP="0093158E">
      <w:pPr>
        <w:spacing w:after="28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93158E">
        <w:rPr>
          <w:rFonts w:ascii="Times New Roman" w:hAnsi="Times New Roman" w:cs="Times New Roman"/>
          <w:sz w:val="28"/>
          <w:szCs w:val="28"/>
        </w:rPr>
        <w:t>В комиссию по </w:t>
      </w:r>
      <w:proofErr w:type="spellStart"/>
      <w:r w:rsidRPr="0093158E">
        <w:rPr>
          <w:rFonts w:ascii="Times New Roman" w:hAnsi="Times New Roman" w:cs="Times New Roman"/>
          <w:sz w:val="28"/>
          <w:szCs w:val="28"/>
        </w:rPr>
        <w:t>спецоценке</w:t>
      </w:r>
      <w:proofErr w:type="spellEnd"/>
      <w:r w:rsidRPr="0093158E">
        <w:rPr>
          <w:rFonts w:ascii="Times New Roman" w:hAnsi="Times New Roman" w:cs="Times New Roman"/>
          <w:sz w:val="28"/>
          <w:szCs w:val="28"/>
        </w:rPr>
        <w:t xml:space="preserve"> включают: руководителя организации, специалиста по охране труда, представителя профсоюзной организации (</w:t>
      </w:r>
      <w:proofErr w:type="spellStart"/>
      <w:r w:rsidRPr="0093158E">
        <w:rPr>
          <w:rStyle w:val="Spanlink"/>
          <w:rFonts w:ascii="Times New Roman" w:hAnsi="Times New Roman" w:cs="Times New Roman"/>
          <w:sz w:val="28"/>
          <w:szCs w:val="28"/>
          <w:u w:val="single"/>
        </w:rPr>
        <w:t>пп</w:t>
      </w:r>
      <w:proofErr w:type="spellEnd"/>
      <w:r w:rsidRPr="0093158E">
        <w:rPr>
          <w:rStyle w:val="Spanlink"/>
          <w:rFonts w:ascii="Times New Roman" w:hAnsi="Times New Roman" w:cs="Times New Roman"/>
          <w:sz w:val="28"/>
          <w:szCs w:val="28"/>
          <w:u w:val="single"/>
        </w:rPr>
        <w:t>. 1–2 ст. 8</w:t>
      </w:r>
      <w:r w:rsidRPr="0093158E">
        <w:rPr>
          <w:rFonts w:ascii="Times New Roman" w:hAnsi="Times New Roman" w:cs="Times New Roman"/>
          <w:sz w:val="28"/>
          <w:szCs w:val="28"/>
        </w:rPr>
        <w:t xml:space="preserve"> Федерального закона от 28 декабря 2013 г. № 426-ФЗ; далее — Закон № 426-ФЗ). Комиссия должна состоять из нечетного количества членов. Но четких требований по количеству членов комиссии в законодательных актах нет. </w:t>
      </w:r>
    </w:p>
    <w:p w:rsidR="00A47794" w:rsidRPr="0093158E" w:rsidRDefault="00A47794" w:rsidP="0093158E">
      <w:pPr>
        <w:spacing w:after="28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93158E">
        <w:rPr>
          <w:rFonts w:ascii="Times New Roman" w:hAnsi="Times New Roman" w:cs="Times New Roman"/>
          <w:sz w:val="28"/>
          <w:szCs w:val="28"/>
        </w:rPr>
        <w:t xml:space="preserve">Для крупных предприятий проблем с минимальным количеством членов комиссии не возникает. Есть работодатель, специалист по охране труда и представитель профсоюза работников. Всего может быть 3–5 человек. </w:t>
      </w:r>
    </w:p>
    <w:p w:rsidR="00A47794" w:rsidRPr="0093158E" w:rsidRDefault="00A47794" w:rsidP="0093158E">
      <w:pPr>
        <w:pStyle w:val="2"/>
        <w:spacing w:after="28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93158E">
        <w:rPr>
          <w:rFonts w:ascii="Times New Roman" w:hAnsi="Times New Roman" w:cs="Times New Roman"/>
          <w:sz w:val="28"/>
          <w:szCs w:val="28"/>
        </w:rPr>
        <w:t>Как собрать комиссию по </w:t>
      </w:r>
      <w:proofErr w:type="spellStart"/>
      <w:r w:rsidRPr="0093158E">
        <w:rPr>
          <w:rFonts w:ascii="Times New Roman" w:hAnsi="Times New Roman" w:cs="Times New Roman"/>
          <w:sz w:val="28"/>
          <w:szCs w:val="28"/>
        </w:rPr>
        <w:t>спецоценке</w:t>
      </w:r>
      <w:proofErr w:type="spellEnd"/>
      <w:r w:rsidRPr="0093158E">
        <w:rPr>
          <w:rFonts w:ascii="Times New Roman" w:hAnsi="Times New Roman" w:cs="Times New Roman"/>
          <w:sz w:val="28"/>
          <w:szCs w:val="28"/>
        </w:rPr>
        <w:t xml:space="preserve"> в небольшой организации?</w:t>
      </w:r>
    </w:p>
    <w:p w:rsidR="00A47794" w:rsidRPr="0093158E" w:rsidRDefault="00A47794" w:rsidP="0093158E">
      <w:pPr>
        <w:jc w:val="both"/>
        <w:rPr>
          <w:rFonts w:ascii="Times New Roman" w:hAnsi="Times New Roman" w:cs="Times New Roman"/>
          <w:sz w:val="28"/>
          <w:szCs w:val="28"/>
        </w:rPr>
      </w:pPr>
      <w:r w:rsidRPr="0093158E">
        <w:rPr>
          <w:rFonts w:ascii="Times New Roman" w:hAnsi="Times New Roman" w:cs="Times New Roman"/>
          <w:sz w:val="28"/>
          <w:szCs w:val="28"/>
        </w:rPr>
        <w:pict>
          <v:rect id="_x0000_i1025" style="width:6in;height:.75pt" o:hralign="center" o:hrstd="t" o:hrnoshade="t" o:hr="t" fillcolor="black" stroked="f">
            <v:path strokeok="f"/>
          </v:rect>
        </w:pict>
      </w:r>
    </w:p>
    <w:p w:rsidR="00A47794" w:rsidRPr="0093158E" w:rsidRDefault="00A47794" w:rsidP="0093158E">
      <w:pPr>
        <w:pStyle w:val="H3remark-h3"/>
        <w:spacing w:after="28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93158E">
        <w:rPr>
          <w:rFonts w:ascii="Times New Roman" w:hAnsi="Times New Roman" w:cs="Times New Roman"/>
          <w:sz w:val="28"/>
          <w:szCs w:val="28"/>
        </w:rPr>
        <w:t>Важно</w:t>
      </w:r>
    </w:p>
    <w:p w:rsidR="00A47794" w:rsidRPr="0093158E" w:rsidRDefault="00A47794" w:rsidP="0093158E">
      <w:pPr>
        <w:pStyle w:val="remark-p"/>
        <w:spacing w:after="28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93158E">
        <w:rPr>
          <w:rFonts w:ascii="Times New Roman" w:hAnsi="Times New Roman" w:cs="Times New Roman"/>
          <w:sz w:val="28"/>
          <w:szCs w:val="28"/>
        </w:rPr>
        <w:t>Состав комиссии для субъектов малого предпринимательства оговаривается в </w:t>
      </w:r>
      <w:r w:rsidRPr="0093158E">
        <w:rPr>
          <w:rStyle w:val="Spanlink"/>
          <w:rFonts w:ascii="Times New Roman" w:hAnsi="Times New Roman" w:cs="Times New Roman"/>
          <w:sz w:val="28"/>
          <w:szCs w:val="28"/>
          <w:u w:val="single"/>
        </w:rPr>
        <w:t xml:space="preserve">пункте 3 статьи 9 </w:t>
      </w:r>
      <w:r w:rsidRPr="0093158E">
        <w:rPr>
          <w:rFonts w:ascii="Times New Roman" w:hAnsi="Times New Roman" w:cs="Times New Roman"/>
          <w:sz w:val="28"/>
          <w:szCs w:val="28"/>
        </w:rPr>
        <w:t xml:space="preserve">Закона № 426-ФЗ </w:t>
      </w:r>
    </w:p>
    <w:p w:rsidR="00A47794" w:rsidRPr="0093158E" w:rsidRDefault="00A47794" w:rsidP="0093158E">
      <w:pPr>
        <w:jc w:val="both"/>
        <w:rPr>
          <w:rFonts w:ascii="Times New Roman" w:hAnsi="Times New Roman" w:cs="Times New Roman"/>
          <w:sz w:val="28"/>
          <w:szCs w:val="28"/>
        </w:rPr>
      </w:pPr>
      <w:r w:rsidRPr="0093158E">
        <w:rPr>
          <w:rFonts w:ascii="Times New Roman" w:hAnsi="Times New Roman" w:cs="Times New Roman"/>
          <w:sz w:val="28"/>
          <w:szCs w:val="28"/>
        </w:rPr>
        <w:pict>
          <v:rect id="_x0000_i1026" style="width:6in;height:.75pt" o:hralign="center" o:hrstd="t" o:hrnoshade="t" o:hr="t" fillcolor="black" stroked="f">
            <v:path strokeok="f"/>
          </v:rect>
        </w:pict>
      </w:r>
    </w:p>
    <w:p w:rsidR="00A47794" w:rsidRPr="0093158E" w:rsidRDefault="00A47794" w:rsidP="009315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47794" w:rsidRPr="0093158E" w:rsidRDefault="00A47794" w:rsidP="0093158E">
      <w:pPr>
        <w:spacing w:after="28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93158E">
        <w:rPr>
          <w:rFonts w:ascii="Times New Roman" w:hAnsi="Times New Roman" w:cs="Times New Roman"/>
          <w:sz w:val="28"/>
          <w:szCs w:val="28"/>
        </w:rPr>
        <w:t>На малых предприятиях могут возникнуть проблемы с созданием комиссии. Основные из них:</w:t>
      </w:r>
    </w:p>
    <w:p w:rsidR="00A47794" w:rsidRPr="0093158E" w:rsidRDefault="00A47794" w:rsidP="0093158E">
      <w:pPr>
        <w:spacing w:after="28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93158E">
        <w:rPr>
          <w:rFonts w:ascii="Times New Roman" w:hAnsi="Times New Roman" w:cs="Times New Roman"/>
          <w:sz w:val="28"/>
          <w:szCs w:val="28"/>
        </w:rPr>
        <w:t>1. Когда индивидуальный предприниматель работает один и не имеет наемных работников.</w:t>
      </w:r>
    </w:p>
    <w:p w:rsidR="00A47794" w:rsidRPr="0093158E" w:rsidRDefault="00A47794" w:rsidP="0093158E">
      <w:pPr>
        <w:spacing w:after="28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93158E">
        <w:rPr>
          <w:rFonts w:ascii="Times New Roman" w:hAnsi="Times New Roman" w:cs="Times New Roman"/>
          <w:sz w:val="28"/>
          <w:szCs w:val="28"/>
        </w:rPr>
        <w:t xml:space="preserve">В этом случае </w:t>
      </w:r>
      <w:proofErr w:type="spellStart"/>
      <w:r w:rsidRPr="0093158E">
        <w:rPr>
          <w:rFonts w:ascii="Times New Roman" w:hAnsi="Times New Roman" w:cs="Times New Roman"/>
          <w:sz w:val="28"/>
          <w:szCs w:val="28"/>
        </w:rPr>
        <w:t>спецоценку</w:t>
      </w:r>
      <w:proofErr w:type="spellEnd"/>
      <w:r w:rsidRPr="0093158E">
        <w:rPr>
          <w:rFonts w:ascii="Times New Roman" w:hAnsi="Times New Roman" w:cs="Times New Roman"/>
          <w:sz w:val="28"/>
          <w:szCs w:val="28"/>
        </w:rPr>
        <w:t xml:space="preserve"> проводить необходимо. В комиссию входит один предприниматель.</w:t>
      </w:r>
    </w:p>
    <w:p w:rsidR="00A47794" w:rsidRPr="0093158E" w:rsidRDefault="00A47794" w:rsidP="0093158E">
      <w:pPr>
        <w:spacing w:after="28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93158E">
        <w:rPr>
          <w:rFonts w:ascii="Times New Roman" w:hAnsi="Times New Roman" w:cs="Times New Roman"/>
          <w:sz w:val="28"/>
          <w:szCs w:val="28"/>
        </w:rPr>
        <w:t xml:space="preserve">По Закону № 426-ФЗ </w:t>
      </w:r>
      <w:proofErr w:type="spellStart"/>
      <w:r w:rsidRPr="0093158E">
        <w:rPr>
          <w:rFonts w:ascii="Times New Roman" w:hAnsi="Times New Roman" w:cs="Times New Roman"/>
          <w:sz w:val="28"/>
          <w:szCs w:val="28"/>
        </w:rPr>
        <w:t>спецоценка</w:t>
      </w:r>
      <w:proofErr w:type="spellEnd"/>
      <w:r w:rsidRPr="0093158E">
        <w:rPr>
          <w:rFonts w:ascii="Times New Roman" w:hAnsi="Times New Roman" w:cs="Times New Roman"/>
          <w:sz w:val="28"/>
          <w:szCs w:val="28"/>
        </w:rPr>
        <w:t xml:space="preserve"> не проводится только для работающих на дому или дистанционно, и для работающих </w:t>
      </w:r>
      <w:r w:rsidRPr="0093158E">
        <w:rPr>
          <w:rFonts w:ascii="Times New Roman" w:hAnsi="Times New Roman" w:cs="Times New Roman"/>
          <w:sz w:val="28"/>
          <w:szCs w:val="28"/>
        </w:rPr>
        <w:lastRenderedPageBreak/>
        <w:t xml:space="preserve">у физических лиц, которые не являются индивидуальными предпринимателями. </w:t>
      </w:r>
    </w:p>
    <w:p w:rsidR="00A47794" w:rsidRPr="0093158E" w:rsidRDefault="00A47794" w:rsidP="0093158E">
      <w:pPr>
        <w:spacing w:after="28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93158E">
        <w:rPr>
          <w:rFonts w:ascii="Times New Roman" w:hAnsi="Times New Roman" w:cs="Times New Roman"/>
          <w:sz w:val="28"/>
          <w:szCs w:val="28"/>
        </w:rPr>
        <w:t>2. Если организация состоит из двух человек (обычно директора и бухгалтера), то </w:t>
      </w:r>
      <w:proofErr w:type="spellStart"/>
      <w:r w:rsidRPr="0093158E">
        <w:rPr>
          <w:rFonts w:ascii="Times New Roman" w:hAnsi="Times New Roman" w:cs="Times New Roman"/>
          <w:sz w:val="28"/>
          <w:szCs w:val="28"/>
        </w:rPr>
        <w:t>спецоценку</w:t>
      </w:r>
      <w:proofErr w:type="spellEnd"/>
      <w:r w:rsidRPr="0093158E">
        <w:rPr>
          <w:rFonts w:ascii="Times New Roman" w:hAnsi="Times New Roman" w:cs="Times New Roman"/>
          <w:sz w:val="28"/>
          <w:szCs w:val="28"/>
        </w:rPr>
        <w:t xml:space="preserve"> проводить необходимо. </w:t>
      </w:r>
    </w:p>
    <w:p w:rsidR="00A47794" w:rsidRPr="0093158E" w:rsidRDefault="00A47794" w:rsidP="0093158E">
      <w:pPr>
        <w:spacing w:after="28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93158E">
        <w:rPr>
          <w:rFonts w:ascii="Times New Roman" w:hAnsi="Times New Roman" w:cs="Times New Roman"/>
          <w:sz w:val="28"/>
          <w:szCs w:val="28"/>
        </w:rPr>
        <w:t xml:space="preserve">При этом комиссия по проведению </w:t>
      </w:r>
      <w:proofErr w:type="spellStart"/>
      <w:r w:rsidRPr="0093158E">
        <w:rPr>
          <w:rFonts w:ascii="Times New Roman" w:hAnsi="Times New Roman" w:cs="Times New Roman"/>
          <w:sz w:val="28"/>
          <w:szCs w:val="28"/>
        </w:rPr>
        <w:t>спецоценки</w:t>
      </w:r>
      <w:proofErr w:type="spellEnd"/>
      <w:r w:rsidRPr="0093158E">
        <w:rPr>
          <w:rFonts w:ascii="Times New Roman" w:hAnsi="Times New Roman" w:cs="Times New Roman"/>
          <w:sz w:val="28"/>
          <w:szCs w:val="28"/>
        </w:rPr>
        <w:t xml:space="preserve"> будет состоять из одного человека — директора, так как в этом случае он является и работодателем, и ответственным за охрану труда. Комиссия будет состоять из нечетного числа членов. </w:t>
      </w:r>
    </w:p>
    <w:p w:rsidR="00A47794" w:rsidRPr="0093158E" w:rsidRDefault="00A47794" w:rsidP="0093158E">
      <w:pPr>
        <w:pStyle w:val="2"/>
        <w:spacing w:after="28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93158E">
        <w:rPr>
          <w:rFonts w:ascii="Times New Roman" w:hAnsi="Times New Roman" w:cs="Times New Roman"/>
          <w:sz w:val="28"/>
          <w:szCs w:val="28"/>
        </w:rPr>
        <w:t>Как быть, если один член комиссии в отпуске или командировке?</w:t>
      </w:r>
    </w:p>
    <w:p w:rsidR="00A47794" w:rsidRPr="0093158E" w:rsidRDefault="00A47794" w:rsidP="0093158E">
      <w:pPr>
        <w:spacing w:after="28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93158E">
        <w:rPr>
          <w:rFonts w:ascii="Times New Roman" w:hAnsi="Times New Roman" w:cs="Times New Roman"/>
          <w:sz w:val="28"/>
          <w:szCs w:val="28"/>
        </w:rPr>
        <w:t>Нечетное число членов в комиссии необходимо для того, чтобы всегда можно было принять однозначное решение голосованием. Если же один из членов комиссии не будет присутствовать на заседании по каким-либо причинам, то комиссия будет иметь четное число членов, что является прямым нарушением закона (</w:t>
      </w:r>
      <w:r w:rsidRPr="0093158E">
        <w:rPr>
          <w:rStyle w:val="Spanlink"/>
          <w:rFonts w:ascii="Times New Roman" w:hAnsi="Times New Roman" w:cs="Times New Roman"/>
          <w:sz w:val="28"/>
          <w:szCs w:val="28"/>
          <w:u w:val="single"/>
        </w:rPr>
        <w:t>п. 1 ст. 9</w:t>
      </w:r>
      <w:r w:rsidRPr="0093158E">
        <w:rPr>
          <w:rFonts w:ascii="Times New Roman" w:hAnsi="Times New Roman" w:cs="Times New Roman"/>
          <w:sz w:val="28"/>
          <w:szCs w:val="28"/>
        </w:rPr>
        <w:t xml:space="preserve"> Закона № 426-ФЗ). В этом также кроется опасность, когда в комиссию включают слишком большое количество членов (обычно, представителей профсоюзов). В этом случае возрастает опасность того, что кто-то не сможет принять участие в заседании. </w:t>
      </w:r>
    </w:p>
    <w:p w:rsidR="00A47794" w:rsidRPr="0093158E" w:rsidRDefault="00A47794" w:rsidP="0093158E">
      <w:pPr>
        <w:spacing w:after="28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93158E">
        <w:rPr>
          <w:rFonts w:ascii="Times New Roman" w:hAnsi="Times New Roman" w:cs="Times New Roman"/>
          <w:sz w:val="28"/>
          <w:szCs w:val="28"/>
        </w:rPr>
        <w:t xml:space="preserve">Комиссию создает и чаще всего возглавляет сам руководитель (работодатель), и ему не стоит отправлять в командировку или отпуск члена комиссии во время ее работы. </w:t>
      </w:r>
    </w:p>
    <w:p w:rsidR="00A47794" w:rsidRPr="0093158E" w:rsidRDefault="00A47794" w:rsidP="0093158E">
      <w:pPr>
        <w:spacing w:after="28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93158E">
        <w:rPr>
          <w:rFonts w:ascii="Times New Roman" w:hAnsi="Times New Roman" w:cs="Times New Roman"/>
          <w:sz w:val="28"/>
          <w:szCs w:val="28"/>
        </w:rPr>
        <w:t xml:space="preserve">Когда хоть один член комиссии заболел или по каким-то причинам не может присутствовать на заседании, руководитель своим приказом корректирует состав комиссии, утверждая другого сотрудника. Поэтому комиссия всегда имеет возможность работать полным составом. </w:t>
      </w:r>
    </w:p>
    <w:tbl>
      <w:tblPr>
        <w:tblW w:w="5000" w:type="pct"/>
        <w:tblInd w:w="330" w:type="dxa"/>
        <w:tblCellMar>
          <w:left w:w="0" w:type="dxa"/>
          <w:right w:w="0" w:type="dxa"/>
        </w:tblCellMar>
        <w:tblLook w:val="04A0"/>
      </w:tblPr>
      <w:tblGrid>
        <w:gridCol w:w="9300"/>
      </w:tblGrid>
      <w:tr w:rsidR="00A47794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0" w:type="dxa"/>
              <w:left w:w="330" w:type="dxa"/>
              <w:bottom w:w="150" w:type="dxa"/>
              <w:right w:w="330" w:type="dxa"/>
            </w:tcMar>
            <w:vAlign w:val="center"/>
          </w:tcPr>
          <w:p w:rsidR="0093158E" w:rsidRDefault="00A47794" w:rsidP="0093158E">
            <w:pPr>
              <w:pStyle w:val="H3inline-h3"/>
              <w:spacing w:after="280" w:afterAutospacing="1"/>
            </w:pPr>
            <w:r>
              <w:lastRenderedPageBreak/>
              <w:t xml:space="preserve">КОММЕНТАРИЙ </w:t>
            </w:r>
          </w:p>
          <w:p w:rsidR="00A47794" w:rsidRDefault="00A47794" w:rsidP="0093158E">
            <w:pPr>
              <w:pStyle w:val="H3inline-h3"/>
              <w:spacing w:after="280" w:afterAutospacing="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Разъяснения о составе комиссии в небольших организациях приведены в </w:t>
            </w:r>
            <w:r>
              <w:rPr>
                <w:rStyle w:val="Spanlink"/>
                <w:sz w:val="19"/>
                <w:szCs w:val="19"/>
                <w:u w:val="single"/>
              </w:rPr>
              <w:t>письме Минтруда России от 14 марта 2016 г. № 15–1/ООГ-1041</w:t>
            </w:r>
            <w:r>
              <w:rPr>
                <w:sz w:val="19"/>
                <w:szCs w:val="19"/>
              </w:rPr>
              <w:t xml:space="preserve">. Чиновники пояснили, что конкретное количество членов комиссии по проведению </w:t>
            </w:r>
            <w:proofErr w:type="spellStart"/>
            <w:r>
              <w:rPr>
                <w:sz w:val="19"/>
                <w:szCs w:val="19"/>
              </w:rPr>
              <w:t>спецоценки</w:t>
            </w:r>
            <w:proofErr w:type="spellEnd"/>
            <w:r>
              <w:rPr>
                <w:sz w:val="19"/>
                <w:szCs w:val="19"/>
              </w:rPr>
              <w:t xml:space="preserve"> будет определяться с учетом штатного расписания работодателя. </w:t>
            </w:r>
          </w:p>
        </w:tc>
      </w:tr>
    </w:tbl>
    <w:p w:rsidR="00A47794" w:rsidRDefault="00A47794">
      <w:pPr>
        <w:spacing w:after="280" w:afterAutospacing="1"/>
      </w:pPr>
      <w:r>
        <w:br/>
        <w:t xml:space="preserve">  </w:t>
      </w:r>
    </w:p>
    <w:sectPr w:rsidR="00A4779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stylePaneSortMethod w:val="0000"/>
  <w:defaultTabStop w:val="720"/>
  <w:noPunctuationKerning/>
  <w:characterSpacingControl w:val="doNotCompress"/>
  <w:compat/>
  <w:rsids>
    <w:rsidRoot w:val="00A77B3E"/>
    <w:rsid w:val="00556E20"/>
    <w:rsid w:val="0093158E"/>
    <w:rsid w:val="00A477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line="300" w:lineRule="atLeast"/>
    </w:pPr>
    <w:rPr>
      <w:rFonts w:ascii="Georgia" w:eastAsia="Georgia" w:hAnsi="Georgia" w:cs="Georgia"/>
      <w:color w:val="000000"/>
      <w:sz w:val="22"/>
      <w:szCs w:val="22"/>
    </w:rPr>
  </w:style>
  <w:style w:type="paragraph" w:styleId="2">
    <w:name w:val="heading 2"/>
    <w:basedOn w:val="a"/>
    <w:next w:val="a"/>
    <w:qFormat/>
    <w:rsid w:val="00EF7B96"/>
    <w:pPr>
      <w:keepNext/>
      <w:spacing w:before="555" w:after="330" w:line="580" w:lineRule="atLeast"/>
      <w:outlineLvl w:val="1"/>
    </w:pPr>
    <w:rPr>
      <w:rFonts w:ascii="Arial" w:eastAsia="Arial" w:hAnsi="Arial" w:cs="Arial"/>
      <w:b/>
      <w:bCs/>
      <w:sz w:val="38"/>
      <w:szCs w:val="38"/>
    </w:rPr>
  </w:style>
  <w:style w:type="paragraph" w:styleId="3">
    <w:name w:val="heading 3"/>
    <w:basedOn w:val="a"/>
    <w:next w:val="a"/>
    <w:qFormat/>
    <w:rsid w:val="00EF7B96"/>
    <w:pPr>
      <w:keepNext/>
      <w:spacing w:before="240" w:after="60"/>
      <w:outlineLvl w:val="2"/>
    </w:pPr>
    <w:rPr>
      <w:rFonts w:ascii="Arial" w:eastAsia="Arial" w:hAnsi="Arial" w:cs="Arial"/>
      <w:b/>
      <w:bCs/>
      <w:sz w:val="30"/>
      <w:szCs w:val="30"/>
    </w:rPr>
  </w:style>
  <w:style w:type="paragraph" w:styleId="4">
    <w:name w:val="heading 4"/>
    <w:basedOn w:val="a"/>
    <w:next w:val="a"/>
    <w:qFormat/>
    <w:rsid w:val="00EF7B96"/>
    <w:pPr>
      <w:keepNext/>
      <w:spacing w:before="240" w:after="60"/>
      <w:outlineLvl w:val="3"/>
    </w:pPr>
    <w:rPr>
      <w:i/>
      <w:iCs/>
    </w:rPr>
  </w:style>
  <w:style w:type="paragraph" w:styleId="5">
    <w:name w:val="heading 5"/>
    <w:basedOn w:val="a"/>
    <w:next w:val="a"/>
    <w:qFormat/>
    <w:rsid w:val="00EF7B96"/>
    <w:pPr>
      <w:spacing w:before="75" w:after="105" w:line="270" w:lineRule="atLeast"/>
      <w:outlineLvl w:val="4"/>
    </w:pPr>
    <w:rPr>
      <w:b/>
      <w:bCs/>
      <w:sz w:val="18"/>
      <w:szCs w:val="18"/>
    </w:rPr>
  </w:style>
  <w:style w:type="paragraph" w:styleId="6">
    <w:name w:val="heading 6"/>
    <w:basedOn w:val="a"/>
    <w:next w:val="a"/>
    <w:qFormat/>
    <w:rsid w:val="00EF7B96"/>
    <w:pPr>
      <w:spacing w:before="555" w:after="300" w:line="380" w:lineRule="atLeast"/>
      <w:outlineLvl w:val="5"/>
    </w:pPr>
    <w:rPr>
      <w:rFonts w:ascii="Arial" w:eastAsia="Arial" w:hAnsi="Arial" w:cs="Arial"/>
      <w:b/>
      <w:bCs/>
      <w:sz w:val="38"/>
      <w:szCs w:val="3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red">
    <w:name w:val="red"/>
    <w:basedOn w:val="a"/>
    <w:rPr>
      <w:color w:val="ED145B"/>
    </w:rPr>
  </w:style>
  <w:style w:type="paragraph" w:customStyle="1" w:styleId="letter">
    <w:name w:val="letter"/>
    <w:basedOn w:val="a"/>
  </w:style>
  <w:style w:type="paragraph" w:customStyle="1" w:styleId="quiz-title">
    <w:name w:val="quiz-title"/>
    <w:basedOn w:val="a"/>
    <w:pPr>
      <w:shd w:val="clear" w:color="auto" w:fill="000000"/>
    </w:pPr>
    <w:rPr>
      <w:color w:val="FFFFFF"/>
      <w:shd w:val="clear" w:color="auto" w:fill="000000"/>
    </w:rPr>
  </w:style>
  <w:style w:type="paragraph" w:customStyle="1" w:styleId="footlink">
    <w:name w:val="footlink"/>
    <w:basedOn w:val="a"/>
  </w:style>
  <w:style w:type="paragraph" w:customStyle="1" w:styleId="table-td">
    <w:name w:val="table-td"/>
    <w:basedOn w:val="a"/>
    <w:pPr>
      <w:spacing w:line="270" w:lineRule="atLeast"/>
    </w:pPr>
    <w:rPr>
      <w:rFonts w:ascii="Arial" w:eastAsia="Arial" w:hAnsi="Arial" w:cs="Arial"/>
    </w:rPr>
  </w:style>
  <w:style w:type="paragraph" w:customStyle="1" w:styleId="newsmaker-header">
    <w:name w:val="newsmaker-header"/>
    <w:basedOn w:val="a"/>
  </w:style>
  <w:style w:type="paragraph" w:customStyle="1" w:styleId="quiz2-question-p">
    <w:name w:val="quiz2-question-p"/>
    <w:basedOn w:val="a"/>
    <w:rPr>
      <w:rFonts w:ascii="Arial" w:eastAsia="Arial" w:hAnsi="Arial" w:cs="Arial"/>
      <w:color w:val="403D32"/>
    </w:rPr>
  </w:style>
  <w:style w:type="paragraph" w:customStyle="1" w:styleId="example-h-b">
    <w:name w:val="example-h-b"/>
    <w:basedOn w:val="a"/>
    <w:pPr>
      <w:spacing w:line="270" w:lineRule="atLeast"/>
    </w:pPr>
    <w:rPr>
      <w:rFonts w:ascii="Arial" w:eastAsia="Arial" w:hAnsi="Arial" w:cs="Arial"/>
      <w:caps/>
      <w:sz w:val="18"/>
      <w:szCs w:val="18"/>
    </w:rPr>
  </w:style>
  <w:style w:type="paragraph" w:customStyle="1" w:styleId="foottext">
    <w:name w:val="foottext"/>
    <w:basedOn w:val="a"/>
  </w:style>
  <w:style w:type="paragraph" w:customStyle="1" w:styleId="sticker-p">
    <w:name w:val="sticker-p"/>
    <w:basedOn w:val="a"/>
    <w:pPr>
      <w:spacing w:line="270" w:lineRule="atLeast"/>
    </w:pPr>
    <w:rPr>
      <w:rFonts w:ascii="Arial" w:eastAsia="Arial" w:hAnsi="Arial" w:cs="Arial"/>
    </w:rPr>
  </w:style>
  <w:style w:type="paragraph" w:customStyle="1" w:styleId="complexheader-p">
    <w:name w:val="complexheader-p"/>
    <w:basedOn w:val="a"/>
  </w:style>
  <w:style w:type="paragraph" w:customStyle="1" w:styleId="hightlightp">
    <w:name w:val="hightlightp"/>
    <w:basedOn w:val="a"/>
  </w:style>
  <w:style w:type="paragraph" w:customStyle="1" w:styleId="remark-p">
    <w:name w:val="remark-p"/>
    <w:basedOn w:val="a"/>
    <w:rPr>
      <w:sz w:val="18"/>
      <w:szCs w:val="18"/>
    </w:rPr>
  </w:style>
  <w:style w:type="paragraph" w:customStyle="1" w:styleId="complextext-p">
    <w:name w:val="complextext-p"/>
    <w:basedOn w:val="a"/>
  </w:style>
  <w:style w:type="paragraph" w:customStyle="1" w:styleId="electron-p">
    <w:name w:val="electron-p"/>
    <w:basedOn w:val="a"/>
    <w:rPr>
      <w:rFonts w:ascii="Times New Roman" w:eastAsia="Times New Roman" w:hAnsi="Times New Roman" w:cs="Times New Roman"/>
      <w:sz w:val="24"/>
      <w:szCs w:val="24"/>
    </w:rPr>
  </w:style>
  <w:style w:type="paragraph" w:customStyle="1" w:styleId="quot">
    <w:name w:val="quot"/>
    <w:basedOn w:val="a"/>
  </w:style>
  <w:style w:type="paragraph" w:customStyle="1" w:styleId="strong">
    <w:name w:val="strong"/>
    <w:basedOn w:val="a"/>
    <w:rPr>
      <w:b/>
      <w:bCs/>
    </w:rPr>
  </w:style>
  <w:style w:type="paragraph" w:customStyle="1" w:styleId="footnote">
    <w:name w:val="footnote"/>
    <w:basedOn w:val="a"/>
    <w:pPr>
      <w:spacing w:line="220" w:lineRule="atLeast"/>
    </w:pPr>
    <w:rPr>
      <w:rFonts w:ascii="Arial" w:eastAsia="Arial" w:hAnsi="Arial" w:cs="Arial"/>
      <w:sz w:val="16"/>
      <w:szCs w:val="16"/>
    </w:rPr>
  </w:style>
  <w:style w:type="paragraph" w:customStyle="1" w:styleId="newsmaker-p">
    <w:name w:val="newsmaker-p"/>
    <w:basedOn w:val="a"/>
  </w:style>
  <w:style w:type="paragraph" w:customStyle="1" w:styleId="inline-h3">
    <w:name w:val="inline-h3"/>
    <w:basedOn w:val="a"/>
    <w:pPr>
      <w:spacing w:after="180"/>
    </w:pPr>
    <w:rPr>
      <w:rFonts w:ascii="Arial" w:eastAsia="Arial" w:hAnsi="Arial" w:cs="Arial"/>
      <w:b/>
      <w:bCs/>
    </w:rPr>
  </w:style>
  <w:style w:type="paragraph" w:customStyle="1" w:styleId="cbody-b">
    <w:name w:val="cbody-b"/>
    <w:basedOn w:val="a"/>
    <w:pPr>
      <w:spacing w:line="800" w:lineRule="atLeast"/>
    </w:pPr>
    <w:rPr>
      <w:rFonts w:ascii="Arial" w:eastAsia="Arial" w:hAnsi="Arial" w:cs="Arial"/>
      <w:color w:val="A166C1"/>
      <w:sz w:val="80"/>
      <w:szCs w:val="80"/>
    </w:rPr>
  </w:style>
  <w:style w:type="paragraph" w:customStyle="1" w:styleId="inline-author-p-color">
    <w:name w:val="inline-author-p-color"/>
    <w:basedOn w:val="a"/>
    <w:rPr>
      <w:b/>
      <w:bCs/>
    </w:rPr>
  </w:style>
  <w:style w:type="paragraph" w:customStyle="1" w:styleId="example-h-color">
    <w:name w:val="example-h-color"/>
    <w:basedOn w:val="a"/>
    <w:pPr>
      <w:spacing w:line="270" w:lineRule="atLeast"/>
    </w:pPr>
    <w:rPr>
      <w:rFonts w:ascii="Arial" w:eastAsia="Arial" w:hAnsi="Arial" w:cs="Arial"/>
      <w:caps/>
      <w:sz w:val="18"/>
      <w:szCs w:val="18"/>
    </w:rPr>
  </w:style>
  <w:style w:type="paragraph" w:customStyle="1" w:styleId="highlighted">
    <w:name w:val="highlighted"/>
    <w:basedOn w:val="a"/>
    <w:pPr>
      <w:shd w:val="clear" w:color="auto" w:fill="D0B3E0"/>
    </w:pPr>
    <w:rPr>
      <w:shd w:val="clear" w:color="auto" w:fill="D0B3E0"/>
    </w:rPr>
  </w:style>
  <w:style w:type="paragraph" w:customStyle="1" w:styleId="inline-p">
    <w:name w:val="inline-p"/>
    <w:basedOn w:val="a"/>
    <w:rPr>
      <w:rFonts w:ascii="Arial" w:eastAsia="Arial" w:hAnsi="Arial" w:cs="Arial"/>
      <w:sz w:val="19"/>
      <w:szCs w:val="19"/>
    </w:rPr>
  </w:style>
  <w:style w:type="paragraph" w:customStyle="1" w:styleId="Ul">
    <w:name w:val="Ul"/>
    <w:basedOn w:val="a"/>
  </w:style>
  <w:style w:type="paragraph" w:customStyle="1" w:styleId="sticker-a">
    <w:name w:val="sticker-a"/>
    <w:basedOn w:val="a"/>
    <w:rPr>
      <w:color w:val="ED145B"/>
    </w:rPr>
  </w:style>
  <w:style w:type="paragraph" w:customStyle="1" w:styleId="lineheader">
    <w:name w:val="lineheader"/>
    <w:basedOn w:val="a"/>
  </w:style>
  <w:style w:type="paragraph" w:customStyle="1" w:styleId="example-p">
    <w:name w:val="example-p"/>
    <w:basedOn w:val="a"/>
    <w:rPr>
      <w:rFonts w:ascii="Arial" w:eastAsia="Arial" w:hAnsi="Arial" w:cs="Arial"/>
      <w:sz w:val="19"/>
      <w:szCs w:val="19"/>
    </w:rPr>
  </w:style>
  <w:style w:type="paragraph" w:customStyle="1" w:styleId="inline-author-p">
    <w:name w:val="inline-author-p"/>
    <w:basedOn w:val="a"/>
    <w:rPr>
      <w:sz w:val="18"/>
      <w:szCs w:val="18"/>
    </w:rPr>
  </w:style>
  <w:style w:type="paragraph" w:customStyle="1" w:styleId="cbody-p">
    <w:name w:val="cbody-p"/>
    <w:basedOn w:val="a"/>
  </w:style>
  <w:style w:type="paragraph" w:customStyle="1" w:styleId="superfootnote">
    <w:name w:val="superfootnote"/>
    <w:basedOn w:val="a"/>
  </w:style>
  <w:style w:type="paragraph" w:customStyle="1" w:styleId="newsmaker-name">
    <w:name w:val="newsmaker-name"/>
    <w:basedOn w:val="a"/>
    <w:pPr>
      <w:spacing w:line="28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example-h3">
    <w:name w:val="example-h3"/>
    <w:basedOn w:val="a"/>
    <w:rPr>
      <w:rFonts w:ascii="Arial" w:eastAsia="Arial" w:hAnsi="Arial" w:cs="Arial"/>
      <w:b/>
      <w:bCs/>
    </w:rPr>
  </w:style>
  <w:style w:type="paragraph" w:customStyle="1" w:styleId="link">
    <w:name w:val="link"/>
    <w:basedOn w:val="a"/>
    <w:rPr>
      <w:color w:val="008200"/>
    </w:rPr>
  </w:style>
  <w:style w:type="paragraph" w:customStyle="1" w:styleId="quiz2-title-h2">
    <w:name w:val="quiz2-title-h2"/>
    <w:basedOn w:val="a"/>
    <w:pPr>
      <w:spacing w:after="195"/>
    </w:pPr>
    <w:rPr>
      <w:rFonts w:ascii="Arial" w:eastAsia="Arial" w:hAnsi="Arial" w:cs="Arial"/>
      <w:color w:val="403D32"/>
      <w:sz w:val="44"/>
      <w:szCs w:val="44"/>
    </w:rPr>
  </w:style>
  <w:style w:type="paragraph" w:customStyle="1" w:styleId="blank-noteheader">
    <w:name w:val="blank-noteheader"/>
    <w:basedOn w:val="a"/>
    <w:rPr>
      <w:b/>
      <w:bCs/>
      <w:color w:val="E11F27"/>
      <w:sz w:val="23"/>
      <w:szCs w:val="23"/>
    </w:rPr>
  </w:style>
  <w:style w:type="paragraph" w:customStyle="1" w:styleId="Liinline-p">
    <w:name w:val="Li_inline-p"/>
    <w:basedOn w:val="a"/>
    <w:rPr>
      <w:rFonts w:ascii="Arial" w:eastAsia="Arial" w:hAnsi="Arial" w:cs="Arial"/>
      <w:sz w:val="19"/>
      <w:szCs w:val="19"/>
    </w:rPr>
  </w:style>
  <w:style w:type="paragraph" w:customStyle="1" w:styleId="Ol">
    <w:name w:val="Ol"/>
    <w:basedOn w:val="a"/>
  </w:style>
  <w:style w:type="paragraph" w:customStyle="1" w:styleId="cbody-h3">
    <w:name w:val="cbody-h3"/>
    <w:basedOn w:val="a"/>
    <w:pPr>
      <w:spacing w:line="380" w:lineRule="atLeast"/>
    </w:pPr>
    <w:rPr>
      <w:rFonts w:ascii="Arial" w:eastAsia="Arial" w:hAnsi="Arial" w:cs="Arial"/>
      <w:b/>
      <w:bCs/>
      <w:color w:val="A166C1"/>
      <w:sz w:val="38"/>
      <w:szCs w:val="38"/>
    </w:rPr>
  </w:style>
  <w:style w:type="paragraph" w:customStyle="1" w:styleId="cbody-h2">
    <w:name w:val="cbody-h2"/>
    <w:basedOn w:val="a"/>
    <w:pPr>
      <w:spacing w:line="380" w:lineRule="atLeast"/>
    </w:pPr>
    <w:rPr>
      <w:b/>
      <w:bCs/>
      <w:i/>
      <w:iCs/>
      <w:sz w:val="38"/>
      <w:szCs w:val="38"/>
    </w:rPr>
  </w:style>
  <w:style w:type="paragraph" w:customStyle="1" w:styleId="newsmaker-info">
    <w:name w:val="newsmaker-info"/>
    <w:basedOn w:val="a"/>
  </w:style>
  <w:style w:type="paragraph" w:customStyle="1" w:styleId="quiz2-rightanswer">
    <w:name w:val="quiz2-rightanswer"/>
    <w:basedOn w:val="a"/>
    <w:rPr>
      <w:vanish/>
    </w:rPr>
  </w:style>
  <w:style w:type="paragraph" w:customStyle="1" w:styleId="table-thead-th">
    <w:name w:val="table-thead-th"/>
    <w:basedOn w:val="a"/>
    <w:pPr>
      <w:spacing w:line="270" w:lineRule="atLeast"/>
    </w:pPr>
    <w:rPr>
      <w:rFonts w:ascii="Arial" w:eastAsia="Arial" w:hAnsi="Arial" w:cs="Arial"/>
      <w:b/>
      <w:bCs/>
    </w:rPr>
  </w:style>
  <w:style w:type="paragraph" w:customStyle="1" w:styleId="storno">
    <w:name w:val="storno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</w:pPr>
    <w:rPr>
      <w:bdr w:val="single" w:sz="6" w:space="0" w:color="000000"/>
    </w:rPr>
  </w:style>
  <w:style w:type="paragraph" w:customStyle="1" w:styleId="hidden">
    <w:name w:val="hidden"/>
    <w:basedOn w:val="a"/>
    <w:rPr>
      <w:vanish/>
    </w:rPr>
  </w:style>
  <w:style w:type="paragraph" w:customStyle="1" w:styleId="quiz2-answer">
    <w:name w:val="quiz2-answer"/>
    <w:basedOn w:val="a"/>
    <w:pPr>
      <w:spacing w:line="250" w:lineRule="atLeast"/>
    </w:pPr>
    <w:rPr>
      <w:rFonts w:ascii="Arial" w:eastAsia="Arial" w:hAnsi="Arial" w:cs="Arial"/>
      <w:color w:val="403D32"/>
      <w:sz w:val="18"/>
      <w:szCs w:val="18"/>
    </w:rPr>
  </w:style>
  <w:style w:type="paragraph" w:customStyle="1" w:styleId="remark-h3">
    <w:name w:val="remark-h3"/>
    <w:basedOn w:val="a"/>
    <w:pPr>
      <w:spacing w:line="270" w:lineRule="atLeast"/>
    </w:pPr>
    <w:rPr>
      <w:rFonts w:ascii="Arial" w:eastAsia="Arial" w:hAnsi="Arial" w:cs="Arial"/>
      <w:b/>
      <w:bCs/>
    </w:rPr>
  </w:style>
  <w:style w:type="paragraph" w:customStyle="1" w:styleId="inquirer-p-a">
    <w:name w:val="inquirer-p-a"/>
    <w:basedOn w:val="a"/>
    <w:rPr>
      <w:color w:val="1252A1"/>
    </w:rPr>
  </w:style>
  <w:style w:type="paragraph" w:customStyle="1" w:styleId="quiz-rightanswer">
    <w:name w:val="quiz-rightanswer"/>
    <w:basedOn w:val="a"/>
    <w:pPr>
      <w:shd w:val="clear" w:color="auto" w:fill="F8F6EB"/>
      <w:spacing w:line="260" w:lineRule="atLeast"/>
    </w:pPr>
    <w:rPr>
      <w:rFonts w:ascii="Arial" w:eastAsia="Arial" w:hAnsi="Arial" w:cs="Arial"/>
      <w:sz w:val="19"/>
      <w:szCs w:val="19"/>
      <w:shd w:val="clear" w:color="auto" w:fill="F8F6EB"/>
    </w:rPr>
  </w:style>
  <w:style w:type="character" w:customStyle="1" w:styleId="Spanlink">
    <w:name w:val="Span_link"/>
    <w:basedOn w:val="a0"/>
    <w:rPr>
      <w:color w:val="008200"/>
    </w:rPr>
  </w:style>
  <w:style w:type="paragraph" w:customStyle="1" w:styleId="H3remark-h3">
    <w:name w:val="H3_remark-h3"/>
    <w:basedOn w:val="3"/>
    <w:pPr>
      <w:spacing w:before="0" w:after="0" w:line="270" w:lineRule="atLeast"/>
    </w:pPr>
    <w:rPr>
      <w:sz w:val="22"/>
      <w:szCs w:val="22"/>
    </w:rPr>
  </w:style>
  <w:style w:type="paragraph" w:customStyle="1" w:styleId="H3inline-h3">
    <w:name w:val="H3_inline-h3"/>
    <w:basedOn w:val="3"/>
    <w:pPr>
      <w:spacing w:before="0" w:after="180"/>
    </w:pPr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437</Words>
  <Characters>2491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cp:lastPrinted>1601-01-01T00:00:00Z</cp:lastPrinted>
  <dcterms:created xsi:type="dcterms:W3CDTF">2018-07-03T08:53:00Z</dcterms:created>
  <dcterms:modified xsi:type="dcterms:W3CDTF">2018-07-03T08:53:00Z</dcterms:modified>
</cp:coreProperties>
</file>