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61CD2">
      <w:pPr>
        <w:pStyle w:val="electron-p"/>
        <w:spacing w:after="280" w:afterAutospacing="1"/>
      </w:pPr>
      <w:r>
        <w:t>Электронный журнал</w:t>
      </w:r>
    </w:p>
    <w:p w:rsidR="00000000" w:rsidRDefault="00E61CD2">
      <w:pPr>
        <w:spacing w:after="280" w:afterAutospacing="1"/>
      </w:pPr>
      <w:r>
        <w:t>Средства индивидуальной защиты / срок носки</w:t>
      </w:r>
    </w:p>
    <w:p w:rsidR="00000000" w:rsidRDefault="00E61CD2">
      <w:pPr>
        <w:spacing w:after="280" w:afterAutospacing="1"/>
      </w:pPr>
      <w:r>
        <w:rPr>
          <w:b/>
          <w:bCs/>
        </w:rPr>
        <w:t>Как определить годность СИЗ и продлить срок носки</w:t>
      </w:r>
    </w:p>
    <w:p w:rsidR="00000000" w:rsidRDefault="00E61CD2">
      <w:pPr>
        <w:spacing w:after="280" w:afterAutospacing="1"/>
      </w:pPr>
      <w:r>
        <w:rPr>
          <w:b/>
          <w:bCs/>
        </w:rPr>
        <w:t>С.А. Куликова</w:t>
      </w:r>
      <w:r>
        <w:br/>
        <w:t>заместитель директора, преподаватель НОУ «УЦОТЭ»</w:t>
      </w:r>
    </w:p>
    <w:p w:rsidR="00000000" w:rsidRDefault="00E61CD2">
      <w:pPr>
        <w:spacing w:after="280" w:afterAutospacing="1"/>
      </w:pPr>
      <w:r>
        <w:t>Защитные средства имеют обыкновение заканчиваться, изнашиваться или ломат</w:t>
      </w:r>
      <w:r>
        <w:t>ься. А бывает, что живут долго и пригодны к эксплуатации даже после окончания срока носки. Кто и как определяет степень износа СИЗ, чтобы выдать их по-новой?</w:t>
      </w:r>
    </w:p>
    <w:p w:rsidR="00000000" w:rsidRDefault="00E61CD2">
      <w:pPr>
        <w:spacing w:after="280" w:afterAutospacing="1"/>
      </w:pPr>
      <w:r>
        <w:br/>
      </w:r>
      <w:r>
        <w:br/>
      </w:r>
    </w:p>
    <w:p w:rsidR="00000000" w:rsidRDefault="00E61CD2">
      <w:pPr>
        <w:pStyle w:val="2"/>
        <w:spacing w:after="280" w:afterAutospacing="1"/>
      </w:pPr>
      <w:r>
        <w:t>Кто устанавливает новые сроки носки</w:t>
      </w:r>
    </w:p>
    <w:p w:rsidR="00000000" w:rsidRDefault="00E61CD2">
      <w:pPr>
        <w:spacing w:after="280" w:afterAutospacing="1"/>
      </w:pPr>
      <w:r>
        <w:t xml:space="preserve">Работодатель по закону обеспечивает работников бесплатными </w:t>
      </w:r>
      <w:r>
        <w:t>средствами защиты и спецодеждой. Он также обязан контролировать исправность выданных СИЗ. Если одежда, обувь или другие СИЗ вышли из строя, их нужно починить или заменить. В противном случае дефект будет мешать работе и может привести к несчастному случаю.</w:t>
      </w:r>
      <w:r>
        <w:t xml:space="preserve"> </w:t>
      </w:r>
    </w:p>
    <w:p w:rsidR="00000000" w:rsidRDefault="00E61CD2">
      <w:pPr>
        <w:spacing w:after="280" w:afterAutospacing="1"/>
      </w:pPr>
      <w:r>
        <w:t>Руководитель организации в силу занятости лично не может контролировать исправность СИЗ. Этим занимается комиссия по охране труда (</w:t>
      </w:r>
      <w:r>
        <w:rPr>
          <w:rStyle w:val="Spanlink"/>
          <w:u w:val="single"/>
        </w:rPr>
        <w:t>п. 22</w:t>
      </w:r>
      <w:r>
        <w:t> Межотраслевых правил обеспечения работников СИЗ, утв. приказом Минздравсоцразвития России от 1 июня 2009 года № 290н;</w:t>
      </w:r>
      <w:r>
        <w:t xml:space="preserve"> далее — Межотраслевые правила). Члены этой комиссии могут назначить для пригодных СИЗ новые сроки носки. </w:t>
      </w:r>
    </w:p>
    <w:p w:rsidR="00000000" w:rsidRDefault="00E61CD2">
      <w:pPr>
        <w:spacing w:after="280" w:afterAutospacing="1"/>
      </w:pPr>
      <w:r>
        <w:t xml:space="preserve">Предельные сроки эксплуатации защитных средств определены ГОСТами и Типовыми отраслевыми нормами бесплатной выдачи СИЗ (например, утв. </w:t>
      </w:r>
      <w:r>
        <w:rPr>
          <w:rStyle w:val="Spanlink"/>
          <w:u w:val="single"/>
        </w:rPr>
        <w:t>приказом Минзд</w:t>
      </w:r>
      <w:r>
        <w:rPr>
          <w:rStyle w:val="Spanlink"/>
          <w:u w:val="single"/>
        </w:rPr>
        <w:t>равсоцразвития России от 14 декабря 2010 года № 1104н</w:t>
      </w:r>
      <w:r>
        <w:t xml:space="preserve">). Рекомендуемые сроки годности изделия можно посмотреть в паспорте самого СИЗ или в каталоге производителя. </w:t>
      </w:r>
    </w:p>
    <w:p w:rsidR="00000000" w:rsidRDefault="00E61CD2">
      <w:pPr>
        <w:spacing w:after="280" w:afterAutospacing="1"/>
      </w:pPr>
      <w:r>
        <w:t xml:space="preserve">Например, срок носки костюма для защиты от общих производственных загрязнений и механических </w:t>
      </w:r>
      <w:r>
        <w:t xml:space="preserve">воздействий по нормам ограничен девятью месяцами. Как только этот срок истекает, работник сдает спецодежду </w:t>
      </w:r>
      <w:r>
        <w:lastRenderedPageBreak/>
        <w:t>работодателю. Комиссия оценивает процент износа костюма и его пригодность к дальнейшему использованию. По результатам оценки комиссия решает, можно л</w:t>
      </w:r>
      <w:r>
        <w:t xml:space="preserve">и установить для костюма новый срок носки. </w:t>
      </w:r>
    </w:p>
    <w:p w:rsidR="00000000" w:rsidRDefault="00E61CD2">
      <w:pPr>
        <w:pStyle w:val="2"/>
        <w:spacing w:after="280" w:afterAutospacing="1"/>
      </w:pPr>
      <w:r>
        <w:t>Как определяется процент износа и пригодность</w:t>
      </w:r>
    </w:p>
    <w:p w:rsidR="00000000" w:rsidRDefault="00E61CD2">
      <w:pPr>
        <w:spacing w:after="280" w:afterAutospacing="1"/>
      </w:pPr>
      <w:r>
        <w:t>Средства защиты осматривают и ощупывают, сравнивают с такими же СИЗ, только новыми. Это позволяет обнаружить повреждения, неисправные механизмы, функциональную неприг</w:t>
      </w:r>
      <w:r>
        <w:t xml:space="preserve">одность. На основании полученных данных комиссия составляет акт осмотра. В акте отдельной графой обозначают процент износа. Эта величина устанавливается оценочно. Формулы, по которой можно высчитать точный процент износа, не существует. </w:t>
      </w:r>
    </w:p>
    <w:p w:rsidR="00000000" w:rsidRDefault="00E61CD2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E61CD2">
      <w:pPr>
        <w:pStyle w:val="H3remark-h3"/>
        <w:spacing w:after="280" w:afterAutospacing="1"/>
      </w:pPr>
      <w:r>
        <w:t>Обратите внимани</w:t>
      </w:r>
      <w:r>
        <w:t>е</w:t>
      </w:r>
    </w:p>
    <w:p w:rsidR="00000000" w:rsidRDefault="00E61CD2">
      <w:pPr>
        <w:pStyle w:val="remark-p"/>
        <w:spacing w:after="280" w:afterAutospacing="1"/>
      </w:pPr>
      <w:r>
        <w:t>В небольших организациях создавать комиссию по СИЗ нет необходимости.</w:t>
      </w:r>
    </w:p>
    <w:p w:rsidR="00000000" w:rsidRDefault="00E61CD2">
      <w:pPr>
        <w:pStyle w:val="remark-p"/>
        <w:spacing w:after="280" w:afterAutospacing="1"/>
      </w:pPr>
      <w:r>
        <w:t>Выполнять ее функции может один ответственный сотрудник по поручению работодателя</w:t>
      </w:r>
    </w:p>
    <w:p w:rsidR="00000000" w:rsidRDefault="00E61CD2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E61CD2"/>
    <w:p w:rsidR="00000000" w:rsidRDefault="00E61CD2">
      <w:pPr>
        <w:spacing w:after="280" w:afterAutospacing="1"/>
      </w:pPr>
      <w:r>
        <w:t>Сведения о продлении срока эксплуатации комиссия вносит в личную карточку учета выдачи СИЗ. Для это</w:t>
      </w:r>
      <w:r>
        <w:t xml:space="preserve">го изучают документы производителя (руководство, паспорт, сертификат соответствия). В сертификате соответствия указывают ГОСТ, где можно найти информацию о периодической проверке и технической эксплуатации конкретных СИЗ. </w:t>
      </w:r>
    </w:p>
    <w:p w:rsidR="00000000" w:rsidRDefault="00E61CD2">
      <w:pPr>
        <w:pStyle w:val="2"/>
        <w:spacing w:after="280" w:afterAutospacing="1"/>
      </w:pPr>
      <w:r>
        <w:t>Как сделать СИЗ вновь пригодным к</w:t>
      </w:r>
      <w:r>
        <w:t> использованию</w:t>
      </w:r>
    </w:p>
    <w:p w:rsidR="00000000" w:rsidRDefault="00E61CD2">
      <w:pPr>
        <w:spacing w:after="280" w:afterAutospacing="1"/>
      </w:pPr>
      <w:r>
        <w:t xml:space="preserve">Если обнаруженные недостатки можно устранить, то работодатель делает это за свой счет. СИЗ можно будет заново использовать после: чистки, стирки, дезинфекции, дегазации, дезактивации, обеспыливания, обезвреживания, ремонта. </w:t>
      </w:r>
    </w:p>
    <w:p w:rsidR="00000000" w:rsidRDefault="00E61CD2">
      <w:pPr>
        <w:spacing w:after="280" w:afterAutospacing="1"/>
      </w:pPr>
      <w:r>
        <w:lastRenderedPageBreak/>
        <w:t>Неисправные и за</w:t>
      </w:r>
      <w:r>
        <w:t>грязненные СИЗ применять нельзя. Работники должны сообщать работодателю, если что-то выйдет из строя. (</w:t>
      </w:r>
      <w:r>
        <w:rPr>
          <w:rStyle w:val="Spanlink"/>
          <w:u w:val="single"/>
        </w:rPr>
        <w:t>п. 28</w:t>
      </w:r>
      <w:r>
        <w:t xml:space="preserve"> Межотраслевых правил). </w:t>
      </w:r>
    </w:p>
    <w:p w:rsidR="00000000" w:rsidRDefault="00E61CD2">
      <w:pPr>
        <w:pStyle w:val="2"/>
        <w:spacing w:after="280" w:afterAutospacing="1"/>
      </w:pPr>
      <w:r>
        <w:t>Что делать с СИЗ «до износа»</w:t>
      </w:r>
    </w:p>
    <w:p w:rsidR="00000000" w:rsidRDefault="00E61CD2">
      <w:pPr>
        <w:spacing w:after="280" w:afterAutospacing="1"/>
      </w:pPr>
      <w:r>
        <w:t>Если для СИЗ указан срок «до износа», их все равно нужно периодически проверять. Как часто это</w:t>
      </w:r>
      <w:r>
        <w:t xml:space="preserve"> делать — решает комиссия. Для учета проверок таких СИЗ оформляют журнал. Во время периодических проверок комиссия вносит запись о пригодности СИЗ и указывает дату следующей проверки. </w:t>
      </w:r>
    </w:p>
    <w:p w:rsidR="00000000" w:rsidRDefault="00E61CD2">
      <w:pPr>
        <w:spacing w:after="280" w:afterAutospacing="1"/>
      </w:pPr>
      <w:r>
        <w:t>В нормативных актах для таких СИЗ установлен предельный срок использова</w:t>
      </w:r>
      <w:r>
        <w:t>ния. Например, для защитной каски для водителя погрузчика он не может быть больше трех лет (</w:t>
      </w:r>
      <w:r>
        <w:rPr>
          <w:rStyle w:val="Spanlink"/>
          <w:u w:val="single"/>
        </w:rPr>
        <w:t>Типовые нормы</w:t>
      </w:r>
      <w:r>
        <w:t xml:space="preserve">, утв. приказом Минздравсоцразвития России от 22 июня 2009 года № 357н). </w:t>
      </w:r>
    </w:p>
    <w:p w:rsidR="00000000" w:rsidRDefault="00E61CD2">
      <w:pPr>
        <w:pStyle w:val="strong"/>
        <w:spacing w:after="280" w:afterAutospacing="1"/>
      </w:pPr>
      <w:r>
        <w:t>Пример заполнения акта осмотра СИЗ</w:t>
      </w:r>
    </w:p>
    <w:p w:rsidR="00E61CD2" w:rsidRDefault="002F2551">
      <w:pPr>
        <w:spacing w:after="280" w:afterAutospacing="1"/>
      </w:pPr>
      <w:r>
        <w:rPr>
          <w:noProof/>
        </w:rPr>
        <w:drawing>
          <wp:inline distT="0" distB="0" distL="0" distR="0">
            <wp:extent cx="3914775" cy="43910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CD2">
        <w:t xml:space="preserve">  </w:t>
      </w:r>
    </w:p>
    <w:sectPr w:rsidR="00E61C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F2551"/>
    <w:rsid w:val="00E6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2018-07-03T09:22:00Z</dcterms:created>
  <dcterms:modified xsi:type="dcterms:W3CDTF">2018-07-03T09:22:00Z</dcterms:modified>
</cp:coreProperties>
</file>