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2D49C7">
      <w:pPr>
        <w:pStyle w:val="electron-p"/>
        <w:spacing w:after="280" w:afterAutospacing="1"/>
      </w:pPr>
      <w:r>
        <w:t>Электронный журнал</w:t>
      </w:r>
    </w:p>
    <w:p w:rsidR="00000000" w:rsidRDefault="002D49C7">
      <w:pPr>
        <w:spacing w:after="280" w:afterAutospacing="1"/>
      </w:pPr>
      <w:r>
        <w:t>Специальная оценка условий труда / локальные документы</w:t>
      </w:r>
    </w:p>
    <w:p w:rsidR="00000000" w:rsidRDefault="002D49C7">
      <w:pPr>
        <w:spacing w:after="280" w:afterAutospacing="1"/>
      </w:pPr>
      <w:r>
        <w:rPr>
          <w:b/>
          <w:bCs/>
        </w:rPr>
        <w:t>Пример заполнения декларации соответствия условий труда</w:t>
      </w:r>
    </w:p>
    <w:p w:rsidR="00000000" w:rsidRDefault="002D49C7">
      <w:pPr>
        <w:spacing w:after="280" w:afterAutospacing="1"/>
      </w:pPr>
      <w:r>
        <w:t>Вступление</w:t>
      </w:r>
    </w:p>
    <w:p w:rsidR="00000000" w:rsidRDefault="00F47DF1">
      <w:pPr>
        <w:spacing w:after="280" w:afterAutospacing="1"/>
      </w:pPr>
      <w:r>
        <w:rPr>
          <w:noProof/>
        </w:rPr>
        <w:drawing>
          <wp:inline distT="0" distB="0" distL="0" distR="0">
            <wp:extent cx="4953000" cy="59245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592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9C7" w:rsidRDefault="002D49C7">
      <w:pPr>
        <w:spacing w:after="280" w:afterAutospacing="1"/>
      </w:pPr>
      <w:r>
        <w:t xml:space="preserve">  </w:t>
      </w:r>
    </w:p>
    <w:sectPr w:rsidR="002D49C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2D49C7"/>
    <w:rsid w:val="00F47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2018-07-03T08:57:00Z</dcterms:created>
  <dcterms:modified xsi:type="dcterms:W3CDTF">2018-07-03T08:57:00Z</dcterms:modified>
</cp:coreProperties>
</file>