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831343">
      <w:pPr>
        <w:pStyle w:val="electron-p"/>
        <w:spacing w:after="280" w:afterAutospacing="1"/>
      </w:pPr>
      <w:r>
        <w:t>Электронный журнал</w:t>
      </w:r>
    </w:p>
    <w:p w:rsidR="00000000" w:rsidRDefault="008B7EE0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31343">
      <w:pPr>
        <w:spacing w:after="280" w:afterAutospacing="1"/>
      </w:pPr>
      <w:r>
        <w:br/>
      </w:r>
      <w:r>
        <w:br/>
      </w:r>
      <w:r>
        <w:br/>
      </w:r>
      <w:r>
        <w:br/>
      </w:r>
    </w:p>
    <w:p w:rsidR="00000000" w:rsidRDefault="00831343">
      <w:pPr>
        <w:spacing w:after="280" w:afterAutospacing="1"/>
      </w:pPr>
      <w:r>
        <w:t>Средства индивидуальной защиты / памятка</w:t>
      </w:r>
    </w:p>
    <w:p w:rsidR="00000000" w:rsidRDefault="00831343">
      <w:pPr>
        <w:spacing w:after="280" w:afterAutospacing="1"/>
      </w:pPr>
      <w:r>
        <w:rPr>
          <w:b/>
          <w:bCs/>
        </w:rPr>
        <w:t>Что делать сотруднику, если ему не выдали средства индивидуальной защиты</w:t>
      </w:r>
    </w:p>
    <w:p w:rsidR="00000000" w:rsidRDefault="00831343">
      <w:pPr>
        <w:spacing w:after="280" w:afterAutospacing="1"/>
      </w:pPr>
      <w:r>
        <w:t>Какие шаги должен предпринять сотрудник, если ему не выдали положенные средства индивидуальной защиты? Расскажем в п</w:t>
      </w:r>
      <w:r>
        <w:t>амятке.</w:t>
      </w:r>
      <w:r>
        <w:br/>
        <w:t>Разместите документ на рабочих местах сотрудников, в уголке по охране труда или кабинете охраны труда предприятия.</w:t>
      </w:r>
      <w:r>
        <w:br/>
        <w:t>Памятка поможет работнику не растеряться, если ему не выдадут СИЗ. Сотрудники будут выполнять предписания, это убережет их от несчаст</w:t>
      </w:r>
      <w:r>
        <w:t xml:space="preserve">ных случаев или профессиональных заболеваний. </w:t>
      </w:r>
    </w:p>
    <w:p w:rsidR="00000000" w:rsidRDefault="00831343">
      <w:pPr>
        <w:spacing w:after="280" w:afterAutospacing="1"/>
      </w:pPr>
      <w:r>
        <w:br/>
      </w:r>
      <w:r>
        <w:br/>
      </w:r>
    </w:p>
    <w:p w:rsidR="00000000" w:rsidRDefault="00831343">
      <w:pPr>
        <w:pStyle w:val="2"/>
        <w:spacing w:after="280" w:afterAutospacing="1"/>
      </w:pPr>
      <w:r>
        <w:t>Если не выдали положенные СИЗ</w:t>
      </w:r>
    </w:p>
    <w:p w:rsidR="00000000" w:rsidRDefault="00831343">
      <w:pPr>
        <w:pStyle w:val="3"/>
        <w:spacing w:after="280" w:afterAutospacing="1"/>
      </w:pPr>
      <w:r>
        <w:t>Шаг 1. Потребуйте выдать положенные средства индивидуальной защиты</w:t>
      </w:r>
    </w:p>
    <w:p w:rsidR="00000000" w:rsidRDefault="00831343">
      <w:pPr>
        <w:spacing w:after="280" w:afterAutospacing="1"/>
      </w:pPr>
      <w:r>
        <w:t>Напишите заявление на имя работодателя. Укажите в нем, что вам не выдали положенные СИЗ. В заявлении сообщите</w:t>
      </w:r>
      <w:r>
        <w:t xml:space="preserve"> работодателю, что работа без защитных средств угрожает вашей жизни и здоровью. </w:t>
      </w:r>
    </w:p>
    <w:p w:rsidR="00000000" w:rsidRDefault="00831343">
      <w:pPr>
        <w:spacing w:after="280" w:afterAutospacing="1"/>
      </w:pPr>
      <w:r>
        <w:t>Подготовьте 2 экземпляра заявления: первый отдайте работодателю, второй оставьте у себя. Попросите поставить на нем отметку о том, что заявление принято (регистрационный номер</w:t>
      </w:r>
      <w:r>
        <w:t xml:space="preserve">, дату, должность, Ф. И. О. и подпись принявшего сотрудника). </w:t>
      </w:r>
    </w:p>
    <w:p w:rsidR="00000000" w:rsidRDefault="00831343">
      <w:pPr>
        <w:spacing w:after="280" w:afterAutospacing="1"/>
      </w:pPr>
      <w:r>
        <w:lastRenderedPageBreak/>
        <w:t xml:space="preserve">Передайте заявление работодателю лично или отправьте его заказным письмом с уведомлением и описью вложения. </w:t>
      </w:r>
    </w:p>
    <w:p w:rsidR="00000000" w:rsidRDefault="00831343">
      <w:pPr>
        <w:spacing w:after="280" w:afterAutospacing="1"/>
      </w:pPr>
      <w:r>
        <w:t>Если вам не выдали СИЗ, перейдите к шагу 2.</w:t>
      </w:r>
    </w:p>
    <w:p w:rsidR="00000000" w:rsidRDefault="00831343">
      <w:pPr>
        <w:pStyle w:val="3"/>
        <w:spacing w:after="280" w:afterAutospacing="1"/>
      </w:pPr>
      <w:r>
        <w:t xml:space="preserve">Шаг 2. Откажитесь от выполнения опасных </w:t>
      </w:r>
      <w:r>
        <w:t>работ</w:t>
      </w:r>
    </w:p>
    <w:p w:rsidR="00000000" w:rsidRDefault="00831343">
      <w:pPr>
        <w:spacing w:after="280" w:afterAutospacing="1"/>
      </w:pPr>
      <w:r>
        <w:t xml:space="preserve">Направьте работодателю письменное заявление. Укажите, что вы отказываетесь выполнять работу, которая непосредственно угрожает вашей жизни и здоровью, пока не выдадут необходимые средства защиты. </w:t>
      </w:r>
    </w:p>
    <w:p w:rsidR="00000000" w:rsidRDefault="00831343">
      <w:pPr>
        <w:spacing w:after="280" w:afterAutospacing="1"/>
      </w:pPr>
      <w:r>
        <w:t xml:space="preserve">На втором экземпляре заявления поставьте в канцелярии </w:t>
      </w:r>
      <w:r>
        <w:t xml:space="preserve">отметку о том, что заявление принято. Так вы сможете подтвердить, что предупреждали работодателя. В противном случаев вас могут привлечь к дисциплинарной ответственности за то, что трудовые обязанности не исполнены. </w:t>
      </w:r>
    </w:p>
    <w:p w:rsidR="00000000" w:rsidRDefault="00831343">
      <w:pPr>
        <w:spacing w:after="280" w:afterAutospacing="1"/>
      </w:pPr>
      <w:r>
        <w:t>Если вам не выдали СИЗ, перейдите к шаг</w:t>
      </w:r>
      <w:r>
        <w:t>у 3.</w:t>
      </w:r>
    </w:p>
    <w:p w:rsidR="00000000" w:rsidRDefault="00831343">
      <w:pPr>
        <w:pStyle w:val="3"/>
        <w:spacing w:after="280" w:afterAutospacing="1"/>
      </w:pPr>
      <w:r>
        <w:t>Шаг 3. Обратитесь в контролирующие инстанции</w:t>
      </w:r>
    </w:p>
    <w:p w:rsidR="00000000" w:rsidRDefault="00831343">
      <w:pPr>
        <w:spacing w:after="280" w:afterAutospacing="1"/>
      </w:pPr>
      <w:r>
        <w:t>Если работодатель не реагирует на ваше заявление, обратитесь за помощью:</w:t>
      </w:r>
    </w:p>
    <w:p w:rsidR="00000000" w:rsidRDefault="00831343">
      <w:pPr>
        <w:pStyle w:val="Ul"/>
        <w:numPr>
          <w:ilvl w:val="0"/>
          <w:numId w:val="1"/>
        </w:numPr>
      </w:pPr>
      <w:r>
        <w:t>в государственную инспекцию труда;</w:t>
      </w:r>
    </w:p>
    <w:p w:rsidR="00000000" w:rsidRDefault="00831343">
      <w:pPr>
        <w:pStyle w:val="Ul"/>
        <w:numPr>
          <w:ilvl w:val="0"/>
          <w:numId w:val="1"/>
        </w:numPr>
      </w:pPr>
      <w:r>
        <w:t>комиссию по трудовым спорам (в течение 3 месяцев);</w:t>
      </w:r>
    </w:p>
    <w:p w:rsidR="00000000" w:rsidRDefault="00831343">
      <w:pPr>
        <w:pStyle w:val="Ul"/>
        <w:numPr>
          <w:ilvl w:val="0"/>
          <w:numId w:val="1"/>
        </w:numPr>
        <w:spacing w:after="280" w:afterAutospacing="1"/>
      </w:pPr>
      <w:r>
        <w:t>профсоюзную организацию.</w:t>
      </w:r>
    </w:p>
    <w:p w:rsidR="00000000" w:rsidRDefault="00831343">
      <w:pPr>
        <w:spacing w:after="280" w:afterAutospacing="1"/>
      </w:pPr>
      <w:r>
        <w:rPr>
          <w:b/>
          <w:bCs/>
        </w:rPr>
        <w:t>Если сотруднику не выд</w:t>
      </w:r>
      <w:r>
        <w:rPr>
          <w:b/>
          <w:bCs/>
        </w:rPr>
        <w:t>али СИЗ, работодатель не имеет права требовать исполнения трудовых обязанностей и должен оплатить такому сотруднику простой.</w:t>
      </w:r>
    </w:p>
    <w:p w:rsidR="00831343" w:rsidRDefault="00831343">
      <w:pPr>
        <w:spacing w:after="280" w:afterAutospacing="1"/>
      </w:pPr>
      <w:r>
        <w:t xml:space="preserve">  </w:t>
      </w:r>
    </w:p>
    <w:sectPr w:rsidR="0083134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831343"/>
    <w:rsid w:val="008B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2018-07-03T09:13:00Z</dcterms:created>
  <dcterms:modified xsi:type="dcterms:W3CDTF">2018-07-03T09:13:00Z</dcterms:modified>
</cp:coreProperties>
</file>